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89e1" w14:textId="5618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қаласы мен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5 қаңтардағы № 15-73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28-тармағымен.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Ават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66 900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33 193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33 536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22 174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11 362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67 179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279 мың теңге;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Асы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79 430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26 534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52 896 мың теңге, оның ішінде: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30 577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22 319 мың теңге;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81 101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1 671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1 671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Ақши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62 117 мың теңге, оның ішінде: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21 365 мың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40 752 мың теңге, оның ішінде: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14 330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26 422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64 994 мың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2 877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2 877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Бәйдібек би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101 142 мың теңге, оның ішінде: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47 609 мың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53 533 мың теңге, оның ішінде: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43 202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10 331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102 784 мың теңге;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1 642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1 642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Еңбекшіқазақ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77 899 мың теңге, оның ішінде: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49 784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28 025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Бәйтерек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125 988 мың теңге, оның ішінде: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107 821 мың теңге;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132 мың теңге;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132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18 035 мың теңге, оның ішінде: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4 593 мың теңге;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126 625 мың теңге;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637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637 мың теңге.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Бөлек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69 363 мың теңге, оның ішінде: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44 335 мың теңге;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25 028 мың теңге, оның ішінде:</w:t>
      </w:r>
    </w:p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13 044 мың теңге;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11 984 мың теңге;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72 360 мың теңге;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2 997 мың теңге;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2 997 мың теңге.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Бартоғай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70 507 мың теңге, оның ішінде: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27 233 мың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43 274 мың теңге, оның ішінде: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14 337 мың теңге;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28 937 мың теңге;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72 440 мың теңге;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1 933 мың теңге;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1 933 мың теңге.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Есік қаласының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495 161 мың теңге, оның ішінде: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329 077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805 мың теңге;</w:t>
      </w:r>
    </w:p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595 мың теңге;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210 мың теңге;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618 мың теңге;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164 661 мың теңге, оның ішінде: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146 679 мың теңге;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17 982 мың теңге;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517 616 мың теңге;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22 455 мың теңге;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22 455 мың теңге.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Жанашар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96 639 мың теңге, оның ішінде: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43 051 мың теңге;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26 мың теңге;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35"/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26 мың теңге;</w:t>
      </w:r>
    </w:p>
    <w:bookmarkEnd w:id="136"/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53 562 мың теңге, оның ішінде: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42 542 мың теңге;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11 020 мың теңге;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116 678 мың теңге;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Start w:name="z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20 039 мың теңге;</w:t>
      </w:r>
    </w:p>
    <w:bookmarkEnd w:id="145"/>
    <w:bookmarkStart w:name="z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20 039 мың теңге.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Еңбекшіқазақ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Қаратұрық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105 873 мың теңге, оның ішінде: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35 369 мың теңге;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70 504 мың теңге, оның ішінде: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30 518 мың теңге;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39 986 мың теңге;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108 443 мың теңге;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Қаракемер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93 046 мың теңге, оның ішінде: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58 956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Қаражота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56 015 мың теңге, оның ішінде: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16 432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39 583 мың теңге, оның ішінде: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7320 мың теңге;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32 263 теңге;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63 155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7 140 мың теңге;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7 140 мың теңге.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Қырбалтабай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80"/>
    <w:bookmarkStart w:name="z2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67 641 мың теңге, оның ішінде: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13 821 мың теңге;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53 820 мың теңге, оның ішінде: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16 194 мың теңге;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37 626 мың теңге;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312 мың теңге;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312 мың теңге.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Қорам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60 736 мың теңге, оның ішінде: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14 730 мың теңге;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 мың теңге;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13 мың теңге;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45 993 мың теңге, оның ішінде: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11 884 мың теңге;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34 109 мың теңге;</w:t>
      </w:r>
    </w:p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61 141 мың теңге;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405 мың теңге;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405 мың теңге.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2022-2024 жылдарға арналған Қазақстан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12"/>
    <w:bookmarkStart w:name="z2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79 447 мың теңге, оның ішінде: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29 102 мың теңге;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50 345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18 244 мың теңге;</w:t>
      </w:r>
    </w:p>
    <w:bookmarkStart w:name="z2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9"/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32 101 мың теңге;</w:t>
      </w:r>
    </w:p>
    <w:bookmarkEnd w:id="220"/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79 935 мың теңге;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488 мың теңге;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488 мың теңге.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Көктөбе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93 843 мың теңге, оның ішінде: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85 147 мың теңге;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мың теңге;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8 682 мың теңге, оның ішінде: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4 163 мың теңге;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4 519 мың теңге;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97 895 мың теңге;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4 052 мың теңге;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4 052 мың теңге.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2022-2024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71 040 мың теңге, оның ішінде: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11 778 мың теңге;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59 262 мың теңге, оның ішінде: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18 154 мың теңге;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1"/>
    <w:bookmarkStart w:name="z2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41 108 мың теңге;</w:t>
      </w:r>
    </w:p>
    <w:bookmarkEnd w:id="252"/>
    <w:bookmarkStart w:name="z28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71 639 мың теңге;</w:t>
      </w:r>
    </w:p>
    <w:bookmarkEnd w:id="253"/>
    <w:bookmarkStart w:name="z29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4"/>
    <w:bookmarkStart w:name="z2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5"/>
    <w:bookmarkStart w:name="z2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6"/>
    <w:bookmarkStart w:name="z29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7"/>
    <w:bookmarkStart w:name="z2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599 мың теңге;</w:t>
      </w:r>
    </w:p>
    <w:bookmarkEnd w:id="258"/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599 мың теңге.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2022-2024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67 185 мың теңге, оның ішінде: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14 496 мың теңге;</w:t>
      </w:r>
    </w:p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2"/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52 689 мың теңге, оның ішінде: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10 611 мың теңге;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42 078 мың теңге;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67 238 мың теңге;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1"/>
    <w:bookmarkStart w:name="z3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2"/>
    <w:bookmarkStart w:name="z3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3"/>
    <w:bookmarkStart w:name="z3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 мың теңге;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2022-2024 жылдарға арналған Сөгеты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54 472 мың теңге, оның ішінде: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8 564 мың теңге;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45 908 мың теңге, оның ішінде: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8 422 мың теңге;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37 486 мың теңге;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55 014 мың теңге;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2022-2024 жылдарға арналған Рахат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138 359 мың теңге, оның ішінде: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93 989 мың теңге;</w:t>
      </w:r>
    </w:p>
    <w:bookmarkEnd w:id="293"/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480 мың теңге;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480 мың теңге;</w:t>
      </w:r>
    </w:p>
    <w:bookmarkEnd w:id="295"/>
    <w:bookmarkStart w:name="z3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96"/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7"/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43 890 мың теңге, оның ішінде: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37 131 мың теңге;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6 759 мың теңге;</w:t>
      </w:r>
    </w:p>
    <w:bookmarkEnd w:id="301"/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140 798 мың теңге;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3"/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Start w:name="z3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2 439 мың теңге;</w:t>
      </w:r>
    </w:p>
    <w:bookmarkEnd w:id="305"/>
    <w:bookmarkStart w:name="z3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2 439 мың теңге.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2022-2024 жылдарға арналған Саймасай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68 342 мың теңге, оның ішінде:</w:t>
      </w:r>
    </w:p>
    <w:bookmarkEnd w:id="308"/>
    <w:bookmarkStart w:name="z36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52 955 мың теңге;</w:t>
      </w:r>
    </w:p>
    <w:bookmarkEnd w:id="309"/>
    <w:bookmarkStart w:name="z37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0"/>
    <w:bookmarkStart w:name="z37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11"/>
    <w:bookmarkStart w:name="z37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12"/>
    <w:bookmarkStart w:name="z37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3"/>
    <w:bookmarkStart w:name="z37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15 387 мың теңге, оның ішінде:</w:t>
      </w:r>
    </w:p>
    <w:bookmarkEnd w:id="314"/>
    <w:bookmarkStart w:name="z37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5 441 мың теңге;</w:t>
      </w:r>
    </w:p>
    <w:bookmarkEnd w:id="315"/>
    <w:bookmarkStart w:name="z37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76 160 мың теңге;</w:t>
      </w:r>
    </w:p>
    <w:bookmarkStart w:name="z3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Алматы облысы Еңбекшіқазақ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2022-2024 жылдарға арналған Ташкенсаз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2022 жылға келесі көлемдерде бекітілсін:</w:t>
      </w:r>
    </w:p>
    <w:bookmarkEnd w:id="318"/>
    <w:bookmarkStart w:name="z36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83 288 мың теңге, оның ішінде: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19 116 мың теңге;</w:t>
      </w:r>
    </w:p>
    <w:bookmarkEnd w:id="320"/>
    <w:bookmarkStart w:name="z3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1"/>
    <w:bookmarkStart w:name="z3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22"/>
    <w:bookmarkStart w:name="z35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23"/>
    <w:bookmarkStart w:name="z3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4"/>
    <w:bookmarkStart w:name="z35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64 172 мың теңге, оның ішінде:</w:t>
      </w:r>
    </w:p>
    <w:bookmarkEnd w:id="325"/>
    <w:bookmarkStart w:name="z35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32 854 мың теңге;</w:t>
      </w:r>
    </w:p>
    <w:bookmarkEnd w:id="326"/>
    <w:bookmarkStart w:name="z35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7"/>
    <w:bookmarkStart w:name="z35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31 318 мың теңге;</w:t>
      </w:r>
    </w:p>
    <w:bookmarkEnd w:id="328"/>
    <w:bookmarkStart w:name="z36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84 361 мың теңге;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1 073 мың теңге;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1 073 мың теңге.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2022-2023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157 468 мың теңге, оның ішінде: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129 351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28 117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Start w:name="z38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36"/>
    <w:bookmarkStart w:name="z38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7"/>
    <w:bookmarkStart w:name="z38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8"/>
    <w:bookmarkStart w:name="z38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22 317 мың теңге;</w:t>
      </w:r>
    </w:p>
    <w:bookmarkEnd w:id="339"/>
    <w:bookmarkStart w:name="z3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22 317 мың теңге.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2022-2024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341"/>
    <w:bookmarkStart w:name="z39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73 657 мың теңге, оның ішінде:</w:t>
      </w:r>
    </w:p>
    <w:bookmarkEnd w:id="342"/>
    <w:bookmarkStart w:name="z38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18 224 мың теңге;</w:t>
      </w:r>
    </w:p>
    <w:bookmarkEnd w:id="343"/>
    <w:bookmarkStart w:name="z38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4"/>
    <w:bookmarkStart w:name="z38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45"/>
    <w:bookmarkStart w:name="z3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46"/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7"/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55 433 мың теңге, оның ішінде: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Start w:name="z39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40 464 мың теңге;</w:t>
      </w:r>
    </w:p>
    <w:bookmarkEnd w:id="349"/>
    <w:bookmarkStart w:name="z39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74 056 мың теңге;</w:t>
      </w:r>
    </w:p>
    <w:bookmarkEnd w:id="350"/>
    <w:bookmarkStart w:name="z39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1"/>
    <w:bookmarkStart w:name="z39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2"/>
    <w:bookmarkStart w:name="z39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3"/>
    <w:bookmarkStart w:name="z40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4"/>
    <w:bookmarkStart w:name="z40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399 мың теңге;</w:t>
      </w:r>
    </w:p>
    <w:bookmarkEnd w:id="355"/>
    <w:bookmarkStart w:name="z4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399 мың теңге.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2022-2024 жылдарға арналған Шелек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357"/>
    <w:bookmarkStart w:name="z4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213 932 мың теңге, оның ішінде:</w:t>
      </w:r>
    </w:p>
    <w:bookmarkEnd w:id="358"/>
    <w:bookmarkStart w:name="z40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132 304 мың теңге;</w:t>
      </w:r>
    </w:p>
    <w:bookmarkEnd w:id="359"/>
    <w:bookmarkStart w:name="z40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3 392 мың теңге;</w:t>
      </w:r>
    </w:p>
    <w:bookmarkEnd w:id="360"/>
    <w:bookmarkStart w:name="z40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2 520 мың теңге;</w:t>
      </w:r>
    </w:p>
    <w:bookmarkEnd w:id="361"/>
    <w:bookmarkStart w:name="z40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872 мың теңге;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78 236 мың теңге, оның ішінде:</w:t>
      </w:r>
    </w:p>
    <w:bookmarkStart w:name="z41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70 847 мың теңге;</w:t>
      </w:r>
    </w:p>
    <w:bookmarkEnd w:id="363"/>
    <w:bookmarkStart w:name="z41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4"/>
    <w:bookmarkStart w:name="z41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7 389 мың теңге;</w:t>
      </w:r>
    </w:p>
    <w:bookmarkEnd w:id="365"/>
    <w:bookmarkStart w:name="z41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214 822 мың теңге;</w:t>
      </w:r>
    </w:p>
    <w:bookmarkEnd w:id="366"/>
    <w:bookmarkStart w:name="z41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7"/>
    <w:bookmarkStart w:name="z41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8"/>
    <w:bookmarkStart w:name="z41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9"/>
    <w:bookmarkStart w:name="z41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0"/>
    <w:bookmarkStart w:name="z41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890 мың теңге;</w:t>
      </w:r>
    </w:p>
    <w:bookmarkEnd w:id="371"/>
    <w:bookmarkStart w:name="z42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890 мың теңге.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шешімнің орындалуын бақылау Еңбекшіқазақ аудандық мәслихатының "Экономикалық салаларды дамыту, ауыл шаруашылығы, жер қатынастары, кәсіпкерлік, бюджет жөніндегі" тұрақты комиссиясына жүктелсін.</w:t>
      </w:r>
    </w:p>
    <w:bookmarkEnd w:id="373"/>
    <w:bookmarkStart w:name="z42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2022 жылдың 1 қаңтарынан бастап қолданысқа енгізіледі.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Ават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Ават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3-қосымша</w:t>
            </w:r>
          </w:p>
        </w:tc>
      </w:tr>
    </w:tbl>
    <w:bookmarkStart w:name="z44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5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Асы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24 959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6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 ауылдық округінің бюджеті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8-қосымша</w:t>
            </w:r>
          </w:p>
        </w:tc>
      </w:tr>
    </w:tbl>
    <w:bookmarkStart w:name="z471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9-қосымша</w:t>
            </w:r>
          </w:p>
        </w:tc>
      </w:tr>
    </w:tbl>
    <w:bookmarkStart w:name="z47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10-қосымша</w:t>
            </w:r>
          </w:p>
        </w:tc>
      </w:tr>
    </w:tbl>
    <w:bookmarkStart w:name="z483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Бәйдібек би ауылдық округінің бюджеті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Еңбекшіқазақ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11-қосымша</w:t>
            </w:r>
          </w:p>
        </w:tc>
      </w:tr>
    </w:tbl>
    <w:bookmarkStart w:name="z48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Бәйдібек би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4"/>
          <w:p>
            <w:pPr>
              <w:spacing w:after="20"/>
              <w:ind w:left="20"/>
              <w:jc w:val="both"/>
            </w:pP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12-қосымша</w:t>
            </w:r>
          </w:p>
        </w:tc>
      </w:tr>
    </w:tbl>
    <w:bookmarkStart w:name="z49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Бәйдібек би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8"/>
          <w:p>
            <w:pPr>
              <w:spacing w:after="20"/>
              <w:ind w:left="20"/>
              <w:jc w:val="both"/>
            </w:pP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13-қосымша</w:t>
            </w:r>
          </w:p>
        </w:tc>
      </w:tr>
    </w:tbl>
    <w:bookmarkStart w:name="z50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Балтабай ауылдық округінің бюджеті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14-қосымша</w:t>
            </w:r>
          </w:p>
        </w:tc>
      </w:tr>
    </w:tbl>
    <w:bookmarkStart w:name="z50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Балтабай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15-қосымша</w:t>
            </w:r>
          </w:p>
        </w:tc>
      </w:tr>
    </w:tbl>
    <w:bookmarkStart w:name="z51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Балтабай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16-қосымша</w:t>
            </w:r>
          </w:p>
        </w:tc>
      </w:tr>
    </w:tbl>
    <w:bookmarkStart w:name="z51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округінің бюджеті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17-қосымша</w:t>
            </w:r>
          </w:p>
        </w:tc>
      </w:tr>
    </w:tbl>
    <w:bookmarkStart w:name="z52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18-қосымша</w:t>
            </w:r>
          </w:p>
        </w:tc>
      </w:tr>
    </w:tbl>
    <w:bookmarkStart w:name="z52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19-қосымша</w:t>
            </w:r>
          </w:p>
        </w:tc>
      </w:tr>
    </w:tbl>
    <w:bookmarkStart w:name="z53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Бөлек ауылдық округінің бюджеті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20-қосымша</w:t>
            </w:r>
          </w:p>
        </w:tc>
      </w:tr>
    </w:tbl>
    <w:bookmarkStart w:name="z53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Бөлек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21-қосымша</w:t>
            </w:r>
          </w:p>
        </w:tc>
      </w:tr>
    </w:tbl>
    <w:bookmarkStart w:name="z54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22-қосымша</w:t>
            </w:r>
          </w:p>
        </w:tc>
      </w:tr>
    </w:tbl>
    <w:bookmarkStart w:name="z54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Бартоғай ауылдық округінің бюджеті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23-қосымша</w:t>
            </w:r>
          </w:p>
        </w:tc>
      </w:tr>
    </w:tbl>
    <w:bookmarkStart w:name="z54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Бартоғай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24-қосымша</w:t>
            </w:r>
          </w:p>
        </w:tc>
      </w:tr>
    </w:tbl>
    <w:bookmarkStart w:name="z553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Бартоғай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25-қосымша</w:t>
            </w:r>
          </w:p>
        </w:tc>
      </w:tr>
    </w:tbl>
    <w:bookmarkStart w:name="z55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Есік қаласының бюджеті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26-қосымша</w:t>
            </w:r>
          </w:p>
        </w:tc>
      </w:tr>
    </w:tbl>
    <w:bookmarkStart w:name="z56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Есік қаласының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27-қосымша</w:t>
            </w:r>
          </w:p>
        </w:tc>
      </w:tr>
    </w:tbl>
    <w:bookmarkStart w:name="z56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Есік қаласының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28-қосымша</w:t>
            </w:r>
          </w:p>
        </w:tc>
      </w:tr>
    </w:tbl>
    <w:bookmarkStart w:name="z57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Жанашар ауылдық округінің бюджеті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Еңбекшіқазақ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29-қосымша</w:t>
            </w:r>
          </w:p>
        </w:tc>
      </w:tr>
    </w:tbl>
    <w:bookmarkStart w:name="z57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Жанашар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15-73шешіміне 30-қосымша</w:t>
            </w:r>
          </w:p>
        </w:tc>
      </w:tr>
    </w:tbl>
    <w:bookmarkStart w:name="z58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Жанашар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31-қосымша</w:t>
            </w:r>
          </w:p>
        </w:tc>
      </w:tr>
    </w:tbl>
    <w:bookmarkStart w:name="z58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Қаратұрық ауылдық округінің бюджеті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2022 жылғы 5 қаңтардағы № 15-73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59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Қаратұрық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2022 жылғы 5 қаңтардағы № 15-73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59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Қаратұрық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5қаңтардағы № 15-73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60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округінің бюджеті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35-қосымша</w:t>
            </w:r>
          </w:p>
        </w:tc>
      </w:tr>
    </w:tbl>
    <w:bookmarkStart w:name="z61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616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37 қосымша</w:t>
            </w:r>
          </w:p>
        </w:tc>
      </w:tr>
    </w:tbl>
    <w:bookmarkStart w:name="z621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Қаражота ауылдық округінің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627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Қаражота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2022 жылғы 5 қаңтардағы № 15-73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633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Қаражота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63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Қырбалтабай ауылдық округінің бюджеті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41-қосымша</w:t>
            </w:r>
          </w:p>
        </w:tc>
      </w:tr>
    </w:tbl>
    <w:bookmarkStart w:name="z644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Қырбалтабай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шешіміне 42-қосымша</w:t>
            </w:r>
          </w:p>
        </w:tc>
      </w:tr>
    </w:tbl>
    <w:bookmarkStart w:name="z64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Қырбалтабай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43-қосымша</w:t>
            </w:r>
          </w:p>
        </w:tc>
      </w:tr>
    </w:tbl>
    <w:bookmarkStart w:name="z65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Қорам ауылдық округінің бюджеті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44-қосымша</w:t>
            </w:r>
          </w:p>
        </w:tc>
      </w:tr>
    </w:tbl>
    <w:bookmarkStart w:name="z65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Қорам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45-қосымша</w:t>
            </w:r>
          </w:p>
        </w:tc>
      </w:tr>
    </w:tbl>
    <w:bookmarkStart w:name="z66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Қорам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№46 қосымша</w:t>
            </w:r>
          </w:p>
        </w:tc>
      </w:tr>
    </w:tbl>
    <w:bookmarkStart w:name="z669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47-қосымша</w:t>
            </w:r>
          </w:p>
        </w:tc>
      </w:tr>
    </w:tbl>
    <w:bookmarkStart w:name="z67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48-қосымша</w:t>
            </w:r>
          </w:p>
        </w:tc>
      </w:tr>
    </w:tbl>
    <w:bookmarkStart w:name="z67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49-қосымша</w:t>
            </w:r>
          </w:p>
        </w:tc>
      </w:tr>
    </w:tbl>
    <w:bookmarkStart w:name="z684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округінің бюджеті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50-қосымша</w:t>
            </w:r>
          </w:p>
        </w:tc>
      </w:tr>
    </w:tbl>
    <w:bookmarkStart w:name="z689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51-қосымша</w:t>
            </w:r>
          </w:p>
        </w:tc>
      </w:tr>
    </w:tbl>
    <w:bookmarkStart w:name="z694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52-қосымша</w:t>
            </w:r>
          </w:p>
        </w:tc>
      </w:tr>
    </w:tbl>
    <w:bookmarkStart w:name="z699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Малыбай ауылдық округінің бюджеті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53-қосымша</w:t>
            </w:r>
          </w:p>
        </w:tc>
      </w:tr>
    </w:tbl>
    <w:bookmarkStart w:name="z704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Малыбай ауылдық округінің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54-қосымша</w:t>
            </w:r>
          </w:p>
        </w:tc>
      </w:tr>
    </w:tbl>
    <w:bookmarkStart w:name="z709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55-қосымша</w:t>
            </w:r>
          </w:p>
        </w:tc>
      </w:tr>
    </w:tbl>
    <w:bookmarkStart w:name="z714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Масақ ауылдық округінің бюджеті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56-қосымша</w:t>
            </w:r>
          </w:p>
        </w:tc>
      </w:tr>
    </w:tbl>
    <w:bookmarkStart w:name="z719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Масақ ауылдық округінің бюджеті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57-қосымша</w:t>
            </w:r>
          </w:p>
        </w:tc>
      </w:tr>
    </w:tbl>
    <w:bookmarkStart w:name="z724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Масақ ауылдық округінің бюджеті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58-қосымша</w:t>
            </w:r>
          </w:p>
        </w:tc>
      </w:tr>
    </w:tbl>
    <w:bookmarkStart w:name="z729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Сөгеті ауылдық округінің бюджеті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59-қосымша</w:t>
            </w:r>
          </w:p>
        </w:tc>
      </w:tr>
    </w:tbl>
    <w:bookmarkStart w:name="z73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Сөгеті ауылдық округінің бюджеті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60-қосымша</w:t>
            </w:r>
          </w:p>
        </w:tc>
      </w:tr>
    </w:tbl>
    <w:bookmarkStart w:name="z739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Сөгеті ауылдық округінің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61-қосымша</w:t>
            </w:r>
          </w:p>
        </w:tc>
      </w:tr>
    </w:tbl>
    <w:bookmarkStart w:name="z744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Рахат ауылдық округінің бюджеті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62-қосымша</w:t>
            </w:r>
          </w:p>
        </w:tc>
      </w:tr>
    </w:tbl>
    <w:bookmarkStart w:name="z749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ауылдық округінің бюджеті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63-қосымша</w:t>
            </w:r>
          </w:p>
        </w:tc>
      </w:tr>
    </w:tbl>
    <w:bookmarkStart w:name="z754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ауылдық округінің бюджеті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64-қосымша</w:t>
            </w:r>
          </w:p>
        </w:tc>
      </w:tr>
    </w:tbl>
    <w:bookmarkStart w:name="z759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Саймасай ауылдық округінің бюджеті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– Алматы облысы Еңбекшіқазақ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28-138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65-қосымша</w:t>
            </w:r>
          </w:p>
        </w:tc>
      </w:tr>
    </w:tbl>
    <w:bookmarkStart w:name="z764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Саймасай ауылдық округінің бюджеті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66-қосымша</w:t>
            </w:r>
          </w:p>
        </w:tc>
      </w:tr>
    </w:tbl>
    <w:bookmarkStart w:name="z769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Саймасай ауылдық округінің бюджеті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67-қосымша</w:t>
            </w:r>
          </w:p>
        </w:tc>
      </w:tr>
    </w:tbl>
    <w:bookmarkStart w:name="z774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Ташкенсаз ауылдық округінің бюджеті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68-қосымша</w:t>
            </w:r>
          </w:p>
        </w:tc>
      </w:tr>
    </w:tbl>
    <w:bookmarkStart w:name="z779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Ташкенсаз ауылдық округінің бюджеті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69-қосымша</w:t>
            </w:r>
          </w:p>
        </w:tc>
      </w:tr>
    </w:tbl>
    <w:bookmarkStart w:name="z784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Ташкенсаз ауылдық округінің бюджеті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70-қосымша</w:t>
            </w:r>
          </w:p>
        </w:tc>
      </w:tr>
    </w:tbl>
    <w:bookmarkStart w:name="z789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Түрген ауылдық округінің бюджеті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71-қосымша</w:t>
            </w:r>
          </w:p>
        </w:tc>
      </w:tr>
    </w:tbl>
    <w:bookmarkStart w:name="z794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72-қосымша</w:t>
            </w:r>
          </w:p>
        </w:tc>
      </w:tr>
    </w:tbl>
    <w:bookmarkStart w:name="z799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73-қосымша</w:t>
            </w:r>
          </w:p>
        </w:tc>
      </w:tr>
    </w:tbl>
    <w:bookmarkStart w:name="z804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Тескенсу ауылдық округінің бюджеті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74-қосымша</w:t>
            </w:r>
          </w:p>
        </w:tc>
      </w:tr>
    </w:tbl>
    <w:bookmarkStart w:name="z809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Тескенсу ауылдық округінің бюджеті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75-қосымша</w:t>
            </w:r>
          </w:p>
        </w:tc>
      </w:tr>
    </w:tbl>
    <w:bookmarkStart w:name="z814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Тескенсу ауылдық округінің бюджеті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76-қосымша</w:t>
            </w:r>
          </w:p>
        </w:tc>
      </w:tr>
    </w:tbl>
    <w:bookmarkStart w:name="z819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Шелек ауылдық округінің бюджеті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– Алматы облысы Еңбекшіқазақ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77-қосымша</w:t>
            </w:r>
          </w:p>
        </w:tc>
      </w:tr>
    </w:tbl>
    <w:bookmarkStart w:name="z823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Шелек ауылдық округінің бюджеті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5 қаңтардағы № 15-73 шешіміне 78-қосымша</w:t>
            </w:r>
          </w:p>
        </w:tc>
      </w:tr>
    </w:tbl>
    <w:bookmarkStart w:name="z827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Шелек ауылдық округінің бюджеті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