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127e" w14:textId="70b1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5 қаңтардағы № 15-73 "Еңбекшіқазақ ауданының Есік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19 мамырдағы № 22-106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Ават ауылдық округінің бюджеті тиісінше осы шешімінің 1, 2 және 3-қосымшаларына сәйкес, оның ішінде 2022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65 133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33 364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31 769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20 407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11 362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65 412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279 мың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Асы ауылдық округінің бюджеті тиісінше осы шешімінің 4, 5 және 6-қосымшаларына сәйкес, оның ішінде 2022 жылға келесі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76 493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36 058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40 435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18 116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22 319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78 164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1 671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1 671 мың теңге.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Ақши ауылдық округінің бюджеті тиісінше осы шешімінің 7, 8 және 9-қосымшаларына сәйкес, оның ішінде 2022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58 668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26 015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32 653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6 231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26 422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61 545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2 877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2 877 мың теңге.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Бәйдібек би ауылдық округінің бюджеті тиісінше осы шешімінің 10, 11 және 12-қосымшаларына сәйкес, оның ішінде 2022 жылға келесі көлемдерде бекітілсін: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101 142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51 799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49 343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39 012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10 331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102 784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1642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1642 мың теңге.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Балтабай ауылдық округінің бюджеті тиісінше осы шешімінің 13, 14 және 15-қосымшаларына сәйкес, оның ішінде 2022 жылға келесі көлемдерде бекітілсін: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77 077 мың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49 874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27 203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17 945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9 258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78 006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929 мың теңге.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Бәйтерек ауылдық округінің бюджеті тиісінше осы шешімінің 16, 17 және 18-қосымшаларына сәйкес, оның ішінде 2022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141 347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126 453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14 894 мың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10 301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4 593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141 349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Бөлек ауылдық округінің бюджеті тиісінше осы шешімінің 19, 20 және 21-қосымшаларына сәйкес, оның ішінде 2022 жылға келесі көлемдерде бекітілсін: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68 243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52 472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15 771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3 787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11 984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71 240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2 997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2 997 мың теңге.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Бартоғай ауылдық округінің бюджеті тиісінше осы шешімінің 22, 23 және 24-қосымшаларына сәйкес, оның ішінде 2022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67 656 мың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29 998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37 658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8 721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28 937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69 589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1 933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1 933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Есік қаласының бюджеті тиісінше осы шешімінің 25, 26 және 27-қосымшаларына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429 696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363 800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700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65 196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47 214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17 982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452 151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22 455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22 455 мың теңге.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Жанашар ауылдық округінің бюджеті тиісінше осы шешімінің 28, 29 және 30-қосымшаларына сәйкес, оның ішінде 2022 жылға келесі көлемдерде бекітілсін: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96 639 мың теңге, оның ішінде: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47 647 мың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48 992 мың теңге, оның ішінде: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37 972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11 020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116 678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20 039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20 039 мың теңге.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Қаратұрық ауылдық округінің бюджеті тиісінше осы шешімінің 31, 32 және 33-қосымшаларына сәйкес, оның ішінде 2022 жылға келесі көлемдерде бекітілсін: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102 219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40 551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162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61 506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21 520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39 986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104 789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2 570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2 570 мың теңге.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Қаракемер ауылдық округінің бюджеті тиісінше осы шешімінің 34, 35 және 36-қосымшаларына сәйкес, оның ішінде 2022 жылға келесі көлемдерде бекітілсін: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91 080 мың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39 690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400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50 990 мың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32 036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18 954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93 479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2 399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2 399 мың теңге.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Қаражота ауылдық округінің бюджеті тиісінше осы шешімінің 37, 38 және 39-қосымшаларына сәйкес, оның ішінде 2022 жылға келесі көлемдерде бекітілсін: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63 822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25 847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37 975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5 712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32 263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70 962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7 140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7 140 мың теңге.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Қырбалтабай ауылдық округінің бюджеті тиісінше осы шешімінің 40, 41 және 42-қосымшаларына сәйкес, оның ішінде 2022 жылға келесі көлемдерде бекітілсін: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67 467 мың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14 659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52 808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15 182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37 626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67 779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312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312 мың теңге.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2022-2024 жылдарға арналған Қорам ауылдық округінің бюджеті тиісінше осы шешімінің 43, 44 және 45-қосымшаларына сәйкес, оның ішінде 2022 жылға келесі көлемдерде бекітілсін: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59 033 мың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20 379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38 654 мың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4 545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34 109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59 438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405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405 мың теңге.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2022-2024 жылдарға арналған Қазақстан ауылдық округінің бюджеті тиісінше осы шешімінің 46, 47 және 48-қосымшаларына сәйкес, оның ішінде 2022 жылға келесі көлемдерде бекітілсін: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79 231 мың теңге, оның ішінде: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30 637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48 594 мың теңге, оның ішінде: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16 493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32 101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79 719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488 мың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488 мың теңге.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2022-2024 жылдарға арналған Көктөбе ауылдық округінің бюджеті тиісінше осы шешімінің 49, 50 және 51-қосымшаларына сәйкес, оның ішінде 2022 жылға келесі көлемдерде бекітілсін: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104 939 мың теңге, оның ішінде: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99 161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5 778 мың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1 259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4 519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108 991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4 052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4 052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2022-2024 жылдарға арналған Малыбай ауылдық округінің бюджеті тиісінше осы шешімінің 52, 53 және 54-қосымшаларына сәйкес, оның ішінде 2022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68 874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13 598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55 276 мың теңге, оның ішінде: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14 168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41 108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69 473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599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599 мың теңге.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2022-2024 жылдарға арналған Масақ ауылдық округінің бюджеті тиісінше осы шешімінің 55, 56 және 57-қосымшаларына сәйкес, оның ішінде 2022 жылға келесі көлемдерде бекітілсін: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63 191 мың теңге, оның ішінде: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14 496 мың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48 695 мың теңге, оның ішінде: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6 617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42 078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63 244 мың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 мың теңге.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2022-2024 жылдарға арналған Сөгеты ауылдық округінің бюджеті тиісінше осы шешімінің 58, 59 және 60-қосымшаларына сәйкес, оның ішінде 2022 жылға келесі көлемдерде бекітілсін: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51 406 мың теңге, оның ішінде: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9 419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41 987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4 501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37 486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51 409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2022-2024 жылдарға арналған Рахат ауылдық округінің бюджеті тиісінше осы шешімінің 61, 62 және 63-қосымшаларына сәйкес, оның ішінде 2022 жылға келесі көлемдерде бекітілсін: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159 723 мың теңге, оның ішінде: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120 469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39 254 мың теңге, оның ішінде: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32 495 мың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6 759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162 162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2 439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2 439 мың теңге.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2022-2024 жылдарға арналған Саймасай ауылдық округінің бюджеті тиісінше осы шешімінің 64, 65 және 66-қосымшаларына сәйкес, оның ішінде 2022 жылға келесі көлемдерде бекітілсін: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68 342 мың теңге, оның ішінде: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52 955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15 387 мың теңге, оның ішінде: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5 441 мың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9 946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76 160 мың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7 818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7 818 мың теңге.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2022-2024 жылдарға арналған Ташкенсаз ауылдық округінің бюджеті тиісінше осы шешімінің 67, 68 және 69-қосымшаларға сәйкес, оның ішінде 2022 жылға келесі көлемдерде бекітілсін: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83 007 мың теңге, оның ішінде: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20 798 мың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62 209 мың теңге, оның ішінде: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30 891 мың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31 318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83 009 мың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2022-2023 жылдарға арналған Түрген ауылдық округінің бюджеті тиісінше осы шешімінің 70, 71 және 72-қосымшаларына сәйкес, оның ішінде 2022 жылға келесі көлемдерде бекітілсін: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159 806 мың теңге, оның ішінде: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136 851 мың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22 955 мың теңге, оның ішінде: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18 066 мың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4 889 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182 123 мың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22 317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22 317 мың теңге.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2022-2024 жылдарға арналған Тескенсу ауылдық округінің бюджеті тиісінше осы шешімінің 73, 74 және 75-қосымшаларына сәйкес, оның ішінде 2022 жылға келесі көлемдерде бекітілсін: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71 629 мың теңге, оның ішінде: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21 263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50 366 мың теңге, оның ішінде: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9 902 мың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40 464 мың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71 632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2022-2024 жылдарға арналған Шелек ауылдық округінің бюджеті тиісінше осы шешімінің 76, 77 және 78-қосымшаларына сәйкес, оның ішінде 2022 жылға келесі көлемдерде бекітілсін: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202 255 мың теңге, оның ішінде: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185 696 мың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16 559 мың теңге, оның ішінде: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9 170 мың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7 389 мың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203 145 мың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890 мың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890 мың теңге.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шешімнің орындалуын бақылау Еңбекшіқазақ аудандық мәслихатының "Экономикалық салаларды дамыту, ауыл шаруашылығы, жер қатынастары, кәсіпкерлік, бюджет жөніндегі" тұрақты комиссиясына жүктелсін.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2022 жылдың 1 қаңтарынан бастап қолданысқа енгізіледі.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1-қосымша</w:t>
            </w:r>
          </w:p>
        </w:tc>
      </w:tr>
    </w:tbl>
    <w:bookmarkStart w:name="z42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Ават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4-қосымша</w:t>
            </w:r>
          </w:p>
        </w:tc>
      </w:tr>
    </w:tbl>
    <w:bookmarkStart w:name="z43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Асы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7-қосымша</w:t>
            </w:r>
          </w:p>
        </w:tc>
      </w:tr>
    </w:tbl>
    <w:bookmarkStart w:name="z44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10-қосымша</w:t>
            </w:r>
          </w:p>
        </w:tc>
      </w:tr>
    </w:tbl>
    <w:bookmarkStart w:name="z45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Бәйдібек би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13-қосымша</w:t>
            </w:r>
          </w:p>
        </w:tc>
      </w:tr>
    </w:tbl>
    <w:bookmarkStart w:name="z45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Балтабай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16-қосымша</w:t>
            </w:r>
          </w:p>
        </w:tc>
      </w:tr>
    </w:tbl>
    <w:bookmarkStart w:name="z46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19-қосымша</w:t>
            </w:r>
          </w:p>
        </w:tc>
      </w:tr>
    </w:tbl>
    <w:bookmarkStart w:name="z46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22-қосымша</w:t>
            </w:r>
          </w:p>
        </w:tc>
      </w:tr>
    </w:tbl>
    <w:bookmarkStart w:name="z47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Бартоғай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25-қосымша</w:t>
            </w:r>
          </w:p>
        </w:tc>
      </w:tr>
    </w:tbl>
    <w:bookmarkStart w:name="z48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Есік қаласының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28-қосымша</w:t>
            </w:r>
          </w:p>
        </w:tc>
      </w:tr>
    </w:tbl>
    <w:bookmarkStart w:name="z49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Жанашар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31-қосымша</w:t>
            </w:r>
          </w:p>
        </w:tc>
      </w:tr>
    </w:tbl>
    <w:bookmarkStart w:name="z49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Қаратұрық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34-қосымша</w:t>
            </w:r>
          </w:p>
        </w:tc>
      </w:tr>
    </w:tbl>
    <w:bookmarkStart w:name="z50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37-қосымша</w:t>
            </w:r>
          </w:p>
        </w:tc>
      </w:tr>
    </w:tbl>
    <w:bookmarkStart w:name="z51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Қаражота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40-қосымша</w:t>
            </w:r>
          </w:p>
        </w:tc>
      </w:tr>
    </w:tbl>
    <w:bookmarkStart w:name="z51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Қырбалтабай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43-қосымша</w:t>
            </w:r>
          </w:p>
        </w:tc>
      </w:tr>
    </w:tbl>
    <w:bookmarkStart w:name="z52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Қорам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46-қосымша</w:t>
            </w:r>
          </w:p>
        </w:tc>
      </w:tr>
    </w:tbl>
    <w:bookmarkStart w:name="z53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49-қосымша</w:t>
            </w:r>
          </w:p>
        </w:tc>
      </w:tr>
    </w:tbl>
    <w:bookmarkStart w:name="z54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52-қосымша</w:t>
            </w:r>
          </w:p>
        </w:tc>
      </w:tr>
    </w:tbl>
    <w:bookmarkStart w:name="z547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Малыбай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55-қосымша</w:t>
            </w:r>
          </w:p>
        </w:tc>
      </w:tr>
    </w:tbl>
    <w:bookmarkStart w:name="z55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Масақ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58-қосымша</w:t>
            </w:r>
          </w:p>
        </w:tc>
      </w:tr>
    </w:tbl>
    <w:bookmarkStart w:name="z56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Сөгеті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61-қосымша</w:t>
            </w:r>
          </w:p>
        </w:tc>
      </w:tr>
    </w:tbl>
    <w:bookmarkStart w:name="z56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Рахат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64-қосымша</w:t>
            </w:r>
          </w:p>
        </w:tc>
      </w:tr>
    </w:tbl>
    <w:bookmarkStart w:name="z57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Саймасай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67-қосымша</w:t>
            </w:r>
          </w:p>
        </w:tc>
      </w:tr>
    </w:tbl>
    <w:bookmarkStart w:name="z581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Ташкенсаз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70-қосымша</w:t>
            </w:r>
          </w:p>
        </w:tc>
      </w:tr>
    </w:tbl>
    <w:bookmarkStart w:name="z58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73-қосымша</w:t>
            </w:r>
          </w:p>
        </w:tc>
      </w:tr>
    </w:tbl>
    <w:bookmarkStart w:name="z59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Тескенсу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"19" мамырдағы № 22-106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76-қосымша</w:t>
            </w:r>
          </w:p>
        </w:tc>
      </w:tr>
    </w:tbl>
    <w:bookmarkStart w:name="z60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Шелек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