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9979" w14:textId="f129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2021 жылғы 28 желтоқсандағы № 14-70 "Еңбекшіқазақ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2022 жылғы 2 қыркүйектегі № 25-118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2022-2024 жылдарға арналған бюджеті туралы" 2021 жылғы 28 желтоқсандағы № 14-70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26186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тиісінше осы шешімінің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27 059 167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4 683 589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70 991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319 833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21 984 754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28 244 254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239 274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318 426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79 152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1 424 361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1 424 361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1 426 746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92 428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90 043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"2" қыркүйектегі № 25-118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"28" желтоқсандағы № 14-70 шешіміне 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27 059 167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21 477 548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