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aa5c" w14:textId="876a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2022 жылғы 5 қаңтардағы № 15-73 "Еңбекшіқазақ ауданының Есік қаласы мен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2022 жылғы 12 қыркүйектегі № 26-120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Еңбекшіқазақ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Есік қаласы мен ауылдық округтерінің 2022-2024 жылдарға арналған бюджеттері туралы" 2022 жылғы 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15-73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 жаңа редакцияда баяндалсын: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Ават ауылдық округінің бюджеті тиісінше осы шешімінің 1, 2 және 3-қосымшаларына сәйкес, оның ішінде 2022 жылға келесі көлемдерде бекітілсін: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65 133 мың теңге, оның ішінде: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33 364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31 769 мың теңге, оның ішінде: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20 407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11 362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65 412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279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279 мың теңге.";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2022-2024 жылдарға арналған Асы ауылдық округінің бюджеті тиісінше осы шешімінің 4, 5 және 6-қосымшаларына сәйкес, оның ішінде 2022 жылға келесі көлемдерде бекітілсін: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76 493 мың теңге, оның ішінде: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36 058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40 435 мың теңге, оның ішінде: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18 116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22 319 мың теңге;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78 164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1 671 мың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1 671 мың теңге.";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2022-2024 жылдарға арналған Ақши ауылдық округінің бюджеті тиісінше осы шешімінің 7, 8 және 9-қосымшаларына сәйкес, оның ішінде 2022 жылға келесі көлемдерде бекітілсін: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58 668 мың теңге, оның ішінде: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26 015 мың теңге;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32 653 мың теңге, оның ішінде: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6 231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26 422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61 545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2 877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2 877 мың теңге.";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2022-2024 жылдарға арналған Бәйдібек би ауылдық округінің бюджеті тиісінше осы шешімінің 10, 11 және 12-қосымшаларына сәйкес, оның ішінде 2022 жылға келесі көлемдерде бекітілсін: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101 142 мың теңге, оның ішінде: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51 799 мың теңге;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49 343 мың теңге, оның ішінде: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39 012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10 331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102 784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1 642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1 642 мың теңге.";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2022-2024 жылдарға арналған Балтабай ауылдық округінің бюджеті тиісінше осы шешімінің 13, 14 және 15-қосымшаларына сәйкес, оның ішінде 2022 жылға келесі көлемдерде бекітілсін: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77 077 мың теңге, оның ішінде: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49 874 мың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27 203 мың теңге, оның ішінде: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17 945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9 258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78 006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929 мың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929 мың теңге.";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2022-2024 жылдарға арналған Бәйтерек ауылдық округінің бюджеті тиісінше осы шешімінің 16, 17 және 18-қосымшаларына сәйкес, оның ішінде 2022 жылға келесі көлемдерде бекітілсін: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141 347 мың теңге, оның ішінде: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126 321 мың теңге;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132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132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14 894 мың теңге, оның ішінде: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10 301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4 593 мың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141 984 мың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637 мың теңге;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637 мың теңге.";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2022-2024 жылдарға арналған Бөлек ауылдық округінің бюджеті тиісінше осы шешімінің 19, 20 және 21-қосымшаларына сәйкес, оның ішінде 2022 жылға келесі көлемдерде бекітілсін: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68 243 мың теңге, оның ішінде: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52 472 мың теңге;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15 771 мың теңге, оның ішінде: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3 787 мың теңге;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11 984 мың теңге;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71 240 мың теңге;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2 997 мың теңге;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2 997 мың теңге.";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2022-2024 жылдарға арналған Бартоғай ауылдық округінің бюджеті тиісінше осы шешімінің 22, 23 және 24-қосымшаларына сәйкес, оның ішінде 2022 жылға келесі көлемдерде бекітілсін: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67 656 мың теңге, оның ішінде: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29 998 мың теңге;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37 658 мың теңге, оның ішінде: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8 721 мың теңге;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28 937 мың теңге;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69 589 мың теңге;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1 933 мың теңге;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1 933 мың теңге.";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2022-2024 жылдарға арналған Есік қаласының бюджеті тиісінше осы шешімінің 25, 26 және 27-қосымшаларына сәйкес, оның ішінде 2022 жылға келесі көлемдерде бекітілсін: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524 896 мың теңге, оның ішінде: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363 590 мың теңге;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910 мың теңге;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700 мың теңге;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210 мың теңге;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160 396 мың теңге, оның ішінде: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142 414 мың теңге;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17 982 мың теңге;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547 351 мың теңге;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22 455 мың теңге;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22 455 мың теңге.";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2022-2024 жылдарға арналған Жанашар ауылдық округінің бюджеті тиісінше осы шешімінің 28, 29 және 30-қосымшаларына сәйкес, оның ішінде 2022 жылға келесі көлемдерде бекітілсін: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96 639 мың теңге, оның ішінде: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47 621 мың теңге;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26 мың теңге;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26 мың теңге;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48 992 мың теңге, оның ішінде: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37 972 мың теңге;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11 020 мың теңге;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116 678 мың теңге;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20 039 мың теңге;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20 039 мың теңге.";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2022-2024 жылдарға арналған Қаратұрық ауылдық округінің бюджеті тиісінше осы шешімінің 31, 32 және 33-қосымшаларына сәйкес, оның ішінде 2022 жылға келесі көлемдерде бекітілсін: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102 219 мың теңге, оның ішінде: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40 551 мың теңге;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162 мың теңге;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61 506 мың теңге, оның ішінде: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21 520 мың теңге;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39 986 мың теңге;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104 789 мың теңге;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2 570 мың теңге;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2 570 мың теңге.";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2022-2024 жылдарға арналған Қаракемер ауылдық округінің бюджеті тиісінше осы шешімінің 34, 35 және 36-қосымшаларына сәйкес, оның ішінде 2022 жылға келесі көлемдерде бекітілсін: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91 080 мың теңге, оның ішінде: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39 622 мың теңге;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468 мың теңге;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400 мың теңге;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68 мың теңге;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50 990 мың теңге, оның ішінде: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32 036 мың теңге;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18 954 мың теңге;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93 479 мың теңге;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2 399 мың теңге;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2 399 мың теңге.";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2022-2024 жылдарға арналған Қаражота ауылдық округінің бюджеті тиісінше осы шешімінің 37, 38 және 39-қосымшаларына сәйкес, оның ішінде 2022 жылға келесі көлемдерде бекітілсін: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63 822 мың теңге, оның ішінде: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25 847 мың теңге;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37 975 мың теңге, оның ішінде: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5 712 мың теңге;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32 263 теңге;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70 962 мың теңге;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7 140 мың теңге;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7 140 мың теңге.";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2022-2024 жылдарға арналған Қырбалтабай ауылдық округінің бюджеті тиісінше осы шешімінің 40, 41 және 42-қосымшаларына сәйкес, оның ішінде 2022 жылға келесі көлемдерде бекітілсін: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67 467 мың теңге, оның ішінде: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14 659 мың теңге;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52 808 мың теңге, оның ішінде: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15 182 мың теңге;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37 626 мың теңге;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67 779 мың теңге;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312 мың теңге;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312 мың теңге.";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2022-2024 жылдарға арналған Қорам ауылдық округінің бюджеті тиісінше осы шешімінің 43, 44 және 45-қосымшаларына сәйкес, оның ішінде 2022 жылға келесі көлемдерде бекітілсін: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59 033 мың теңге, оның ішінде: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20 372 мың теңге;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 мың теңге;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38 654 мың теңге, оның ішінде: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4 545 мың теңге;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34 109 мың теңге;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59 438 мың теңге;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405 мың теңге;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405 мың теңге.";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2022-2024 жылдарға арналған Қазақстан ауылдық округінің бюджеті тиісінше осы шешімінің 46, 47 және 48-қосымшаларына сәйкес, оның ішінде 2022 жылға келесі көлемдерде бекітілсін: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79 231 мың теңге, оның ішінде: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30 637 мың теңге;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48 594 мың теңге, оның ішінде: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16 493 мың теңге;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32 101 мың теңге;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79 719 мың теңге;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488 мың теңге;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488 мың теңге.";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2022-2024 жылдарға арналған Көктөбе ауылдық округінің бюджеті тиісінше осы шешімінің 49, 50 және 51-қосымшаларына сәйкес, оның ішінде 2022 жылға келесі көлемдерде бекітілсін: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104 939 мың теңге, оның ішінде: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99 147 мың теңге;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14 мың теңге;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14 мың теңге;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5 778 мың теңге, оның ішінде: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1 259 мың теңге;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4 519 мың теңге;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108 991 мың теңге;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4 052 мың теңге;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4 052 мың теңге.";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2022-2024 жылдарға арналған Малыбай ауылдық округінің бюджеті тиісінше осы шешімінің 52, 53 және 54-қосымшаларына сәйкес, оның ішінде 2022 жылға келесі көлемдерде бекітілсін: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68 874 мың теңге, оның ішінде: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13 598 мың теңге;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08"/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309"/>
    <w:bookmarkStart w:name="z3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11"/>
    <w:bookmarkStart w:name="z3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55 276 мың теңге, оның ішінде:</w:t>
      </w:r>
    </w:p>
    <w:bookmarkEnd w:id="312"/>
    <w:bookmarkStart w:name="z3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14 168 мың теңге;</w:t>
      </w:r>
    </w:p>
    <w:bookmarkEnd w:id="313"/>
    <w:bookmarkStart w:name="z3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14"/>
    <w:bookmarkStart w:name="z3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41 108 мың теңге;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69 473 мың теңге;</w:t>
      </w:r>
    </w:p>
    <w:bookmarkEnd w:id="316"/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17"/>
    <w:bookmarkStart w:name="z3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18"/>
    <w:bookmarkStart w:name="z3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599 мың теңге;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599 мың теңге.";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2022-2024 жылдарға арналған Масақ ауылдық округінің бюджеті тиісінше осы шешімінің 55, 56 және 57-қосымшаларына сәйкес, оның ішінде 2022 жылға келесі көлемдерде бекітілсін: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63 191 мың теңге, оның ішінде: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14 496 мың теңге;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48 695 мың теңге, оның ішінде: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6 617 мың теңге;</w:t>
      </w:r>
    </w:p>
    <w:bookmarkEnd w:id="331"/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32"/>
    <w:bookmarkStart w:name="z3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42 078 мың теңге;</w:t>
      </w:r>
    </w:p>
    <w:bookmarkEnd w:id="333"/>
    <w:bookmarkStart w:name="z3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63 244 мың теңге;</w:t>
      </w:r>
    </w:p>
    <w:bookmarkEnd w:id="334"/>
    <w:bookmarkStart w:name="z3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35"/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36"/>
    <w:bookmarkStart w:name="z3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38"/>
    <w:bookmarkStart w:name="z3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53 мың теңге;</w:t>
      </w:r>
    </w:p>
    <w:bookmarkEnd w:id="339"/>
    <w:bookmarkStart w:name="z3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53 мың теңге.";</w:t>
      </w:r>
    </w:p>
    <w:bookmarkEnd w:id="340"/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2022-2024 жылдарға арналған Сөгеты ауылдық округінің бюджеті тиісінше осы шешімінің 58, 59 және 60-қосымшаларына сәйкес, оның ішінде 2022 жылға келесі көлемдерде бекітілсін: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51 406 мың теңге, оның ішінде:</w:t>
      </w:r>
    </w:p>
    <w:bookmarkEnd w:id="342"/>
    <w:bookmarkStart w:name="z3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9 419 мың теңге;</w:t>
      </w:r>
    </w:p>
    <w:bookmarkEnd w:id="343"/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44"/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46"/>
    <w:bookmarkStart w:name="z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41 987 мың теңге, оның ішінде:</w:t>
      </w:r>
    </w:p>
    <w:bookmarkEnd w:id="347"/>
    <w:bookmarkStart w:name="z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4 501 мың теңге;</w:t>
      </w:r>
    </w:p>
    <w:bookmarkEnd w:id="348"/>
    <w:bookmarkStart w:name="z3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49"/>
    <w:bookmarkStart w:name="z35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37 486 мың теңге;</w:t>
      </w:r>
    </w:p>
    <w:bookmarkEnd w:id="350"/>
    <w:bookmarkStart w:name="z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51 409 мың теңге;</w:t>
      </w:r>
    </w:p>
    <w:bookmarkEnd w:id="351"/>
    <w:bookmarkStart w:name="z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52"/>
    <w:bookmarkStart w:name="z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53"/>
    <w:bookmarkStart w:name="z3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54"/>
    <w:bookmarkStart w:name="z36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55"/>
    <w:bookmarkStart w:name="z36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мың теңге;</w:t>
      </w:r>
    </w:p>
    <w:bookmarkEnd w:id="356"/>
    <w:bookmarkStart w:name="z36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мың теңге.";</w:t>
      </w:r>
    </w:p>
    <w:bookmarkEnd w:id="357"/>
    <w:bookmarkStart w:name="z36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2022-2024 жылдарға арналған Рахат ауылдық округінің бюджеті тиісінше осы шешімінің 61, 62 және 63-қосымшаларына сәйкес, оның ішінде 2022 жылға келесі көлемдерде бекітілсін:</w:t>
      </w:r>
    </w:p>
    <w:bookmarkEnd w:id="358"/>
    <w:bookmarkStart w:name="z36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159 723 мың теңге, оның ішінде:</w:t>
      </w:r>
    </w:p>
    <w:bookmarkEnd w:id="359"/>
    <w:bookmarkStart w:name="z36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120 154 мың теңге;</w:t>
      </w:r>
    </w:p>
    <w:bookmarkEnd w:id="360"/>
    <w:bookmarkStart w:name="z37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315 мың теңге;</w:t>
      </w:r>
    </w:p>
    <w:bookmarkEnd w:id="361"/>
    <w:bookmarkStart w:name="z37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315 мың теңге;</w:t>
      </w:r>
    </w:p>
    <w:bookmarkEnd w:id="362"/>
    <w:bookmarkStart w:name="z37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363"/>
    <w:bookmarkStart w:name="z37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64"/>
    <w:bookmarkStart w:name="z37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39 254 мың теңге, оның ішінде:</w:t>
      </w:r>
    </w:p>
    <w:bookmarkEnd w:id="365"/>
    <w:bookmarkStart w:name="z37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32 495 мың теңге;</w:t>
      </w:r>
    </w:p>
    <w:bookmarkEnd w:id="366"/>
    <w:bookmarkStart w:name="z37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67"/>
    <w:bookmarkStart w:name="z37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6 759 мың теңге;</w:t>
      </w:r>
    </w:p>
    <w:bookmarkEnd w:id="368"/>
    <w:bookmarkStart w:name="z37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162 162 мың теңге;</w:t>
      </w:r>
    </w:p>
    <w:bookmarkEnd w:id="369"/>
    <w:bookmarkStart w:name="z37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70"/>
    <w:bookmarkStart w:name="z38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71"/>
    <w:bookmarkStart w:name="z38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72"/>
    <w:bookmarkStart w:name="z38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73"/>
    <w:bookmarkStart w:name="z38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2 439 мың теңге;</w:t>
      </w:r>
    </w:p>
    <w:bookmarkEnd w:id="374"/>
    <w:bookmarkStart w:name="z38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2 439 мың теңге.";</w:t>
      </w:r>
    </w:p>
    <w:bookmarkEnd w:id="375"/>
    <w:bookmarkStart w:name="z38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2022-2024 жылдарға арналған Саймасай ауылдық округінің бюджеті тиісінше осы шешімінің 64, 65 және 66-қосымшаларына сәйкес, оның ішінде 2022 жылға келесі көлемдерде бекітілсін:</w:t>
      </w:r>
    </w:p>
    <w:bookmarkEnd w:id="376"/>
    <w:bookmarkStart w:name="z38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68 342 мың теңге, оның ішінде:</w:t>
      </w:r>
    </w:p>
    <w:bookmarkEnd w:id="377"/>
    <w:bookmarkStart w:name="z38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52 955 мың теңге;</w:t>
      </w:r>
    </w:p>
    <w:bookmarkEnd w:id="378"/>
    <w:bookmarkStart w:name="z38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79"/>
    <w:bookmarkStart w:name="z38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380"/>
    <w:bookmarkStart w:name="z39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381"/>
    <w:bookmarkStart w:name="z39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82"/>
    <w:bookmarkStart w:name="z39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15 387 мың теңге, оның ішінде:</w:t>
      </w:r>
    </w:p>
    <w:bookmarkEnd w:id="383"/>
    <w:bookmarkStart w:name="z39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5 441 мың теңге;</w:t>
      </w:r>
    </w:p>
    <w:bookmarkEnd w:id="384"/>
    <w:bookmarkStart w:name="z39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85"/>
    <w:bookmarkStart w:name="z39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9 946 мың теңге;</w:t>
      </w:r>
    </w:p>
    <w:bookmarkEnd w:id="386"/>
    <w:bookmarkStart w:name="z39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76 160 мың теңге;</w:t>
      </w:r>
    </w:p>
    <w:bookmarkEnd w:id="387"/>
    <w:bookmarkStart w:name="z39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88"/>
    <w:bookmarkStart w:name="z39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89"/>
    <w:bookmarkStart w:name="z39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90"/>
    <w:bookmarkStart w:name="z40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91"/>
    <w:bookmarkStart w:name="z40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7 818 мың теңге;</w:t>
      </w:r>
    </w:p>
    <w:bookmarkEnd w:id="392"/>
    <w:bookmarkStart w:name="z40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7 818 мың теңге.";</w:t>
      </w:r>
    </w:p>
    <w:bookmarkEnd w:id="393"/>
    <w:bookmarkStart w:name="z40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2022-2024 жылдарға арналған Ташкенсаз ауылдық округінің бюджеті тиісінше осы шешімінің 67, 68 және 69-қосымшаларға сәйкес, оның ішінде 2022 жылға келесі көлемдерде бекітілсін:</w:t>
      </w:r>
    </w:p>
    <w:bookmarkEnd w:id="394"/>
    <w:bookmarkStart w:name="z40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83 007 мың теңге, оның ішінде:</w:t>
      </w:r>
    </w:p>
    <w:bookmarkEnd w:id="395"/>
    <w:bookmarkStart w:name="z40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20 798 мың теңге;</w:t>
      </w:r>
    </w:p>
    <w:bookmarkEnd w:id="396"/>
    <w:bookmarkStart w:name="z40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97"/>
    <w:bookmarkStart w:name="z40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398"/>
    <w:bookmarkStart w:name="z40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399"/>
    <w:bookmarkStart w:name="z40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00"/>
    <w:bookmarkStart w:name="z41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62 209 мың теңге, оның ішінде:</w:t>
      </w:r>
    </w:p>
    <w:bookmarkEnd w:id="401"/>
    <w:bookmarkStart w:name="z41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30 891 мың теңге;</w:t>
      </w:r>
    </w:p>
    <w:bookmarkEnd w:id="402"/>
    <w:bookmarkStart w:name="z41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03"/>
    <w:bookmarkStart w:name="z41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31 318 мың теңге;</w:t>
      </w:r>
    </w:p>
    <w:bookmarkEnd w:id="404"/>
    <w:bookmarkStart w:name="z41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84 080 мың теңге;</w:t>
      </w:r>
    </w:p>
    <w:bookmarkEnd w:id="405"/>
    <w:bookmarkStart w:name="z41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06"/>
    <w:bookmarkStart w:name="z41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07"/>
    <w:bookmarkStart w:name="z41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08"/>
    <w:bookmarkStart w:name="z41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409"/>
    <w:bookmarkStart w:name="z41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1 073 мың теңге;</w:t>
      </w:r>
    </w:p>
    <w:bookmarkEnd w:id="410"/>
    <w:bookmarkStart w:name="z42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1 073 мың теңге.";</w:t>
      </w:r>
    </w:p>
    <w:bookmarkEnd w:id="411"/>
    <w:bookmarkStart w:name="z42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2022-2023 жылдарға арналған Түрген ауылдық округінің бюджеті тиісінше осы шешімінің 70, 71 және 72-қосымшаларына сәйкес, оның ішінде 2022 жылға келесі көлемдерде бекітілсін:</w:t>
      </w:r>
    </w:p>
    <w:bookmarkEnd w:id="412"/>
    <w:bookmarkStart w:name="z42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160 806 мың теңге, оның ішінде:</w:t>
      </w:r>
    </w:p>
    <w:bookmarkEnd w:id="413"/>
    <w:bookmarkStart w:name="z42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136 851 мың теңге;</w:t>
      </w:r>
    </w:p>
    <w:bookmarkEnd w:id="414"/>
    <w:bookmarkStart w:name="z42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15"/>
    <w:bookmarkStart w:name="z42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416"/>
    <w:bookmarkStart w:name="z42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417"/>
    <w:bookmarkStart w:name="z42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18"/>
    <w:bookmarkStart w:name="z42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23 955 мың теңге, оның ішінде:</w:t>
      </w:r>
    </w:p>
    <w:bookmarkEnd w:id="419"/>
    <w:bookmarkStart w:name="z42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19 066 мың теңге;</w:t>
      </w:r>
    </w:p>
    <w:bookmarkEnd w:id="420"/>
    <w:bookmarkStart w:name="z43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21"/>
    <w:bookmarkStart w:name="z43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4 889 мың теңге;</w:t>
      </w:r>
    </w:p>
    <w:bookmarkEnd w:id="422"/>
    <w:bookmarkStart w:name="z43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183 123 мың теңге;</w:t>
      </w:r>
    </w:p>
    <w:bookmarkEnd w:id="423"/>
    <w:bookmarkStart w:name="z43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24"/>
    <w:bookmarkStart w:name="z43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425"/>
    <w:bookmarkStart w:name="z43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26"/>
    <w:bookmarkStart w:name="z43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427"/>
    <w:bookmarkStart w:name="z43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22 317 мың теңге;</w:t>
      </w:r>
    </w:p>
    <w:bookmarkEnd w:id="428"/>
    <w:bookmarkStart w:name="z43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22 317 мың теңге.";</w:t>
      </w:r>
    </w:p>
    <w:bookmarkEnd w:id="429"/>
    <w:bookmarkStart w:name="z43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2022-2024 жылдарға арналған Тескенсу ауылдық округінің бюджеті тиісінше осы шешімінің 73, 74 және 75-қосымшаларына сәйкес, оның ішінде 2022 жылға келесі көлемдерде бекітілсін:</w:t>
      </w:r>
    </w:p>
    <w:bookmarkEnd w:id="430"/>
    <w:bookmarkStart w:name="z44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71 629 мың теңге, оның ішінде:</w:t>
      </w:r>
    </w:p>
    <w:bookmarkEnd w:id="431"/>
    <w:bookmarkStart w:name="z44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21 263 мың теңге;</w:t>
      </w:r>
    </w:p>
    <w:bookmarkEnd w:id="432"/>
    <w:bookmarkStart w:name="z44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33"/>
    <w:bookmarkStart w:name="z44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434"/>
    <w:bookmarkStart w:name="z44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435"/>
    <w:bookmarkStart w:name="z44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6"/>
    <w:bookmarkStart w:name="z44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50 366 мың теңге, оның ішінде:</w:t>
      </w:r>
    </w:p>
    <w:bookmarkEnd w:id="437"/>
    <w:bookmarkStart w:name="z44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9 902 мың теңге;</w:t>
      </w:r>
    </w:p>
    <w:bookmarkEnd w:id="438"/>
    <w:bookmarkStart w:name="z44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39"/>
    <w:bookmarkStart w:name="z44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40 464 мың теңге;</w:t>
      </w:r>
    </w:p>
    <w:bookmarkEnd w:id="440"/>
    <w:bookmarkStart w:name="z45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72 028 мың теңге;</w:t>
      </w:r>
    </w:p>
    <w:bookmarkEnd w:id="441"/>
    <w:bookmarkStart w:name="z45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42"/>
    <w:bookmarkStart w:name="z45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43"/>
    <w:bookmarkStart w:name="z45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44"/>
    <w:bookmarkStart w:name="z45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445"/>
    <w:bookmarkStart w:name="z45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399 мың теңге;</w:t>
      </w:r>
    </w:p>
    <w:bookmarkEnd w:id="446"/>
    <w:bookmarkStart w:name="z45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399 мың теңге.";</w:t>
      </w:r>
    </w:p>
    <w:bookmarkEnd w:id="447"/>
    <w:bookmarkStart w:name="z45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2022-2024 жылдарға арналған Шелек ауылдық округінің бюджеті тиісінше осы шешімінің 76, 77 және 78-қосымшаларына сәйкес, оның ішінде 2022 жылға келесі көлемдерде бекітілсін:</w:t>
      </w:r>
    </w:p>
    <w:bookmarkEnd w:id="448"/>
    <w:bookmarkStart w:name="z45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233 114 мың теңге, оның ішінде:</w:t>
      </w:r>
    </w:p>
    <w:bookmarkEnd w:id="449"/>
    <w:bookmarkStart w:name="z45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183 865 мың теңге;</w:t>
      </w:r>
    </w:p>
    <w:bookmarkEnd w:id="450"/>
    <w:bookmarkStart w:name="z46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1 831 мың теңге;</w:t>
      </w:r>
    </w:p>
    <w:bookmarkEnd w:id="451"/>
    <w:bookmarkStart w:name="z46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1 192 мың теңге;</w:t>
      </w:r>
    </w:p>
    <w:bookmarkEnd w:id="452"/>
    <w:bookmarkStart w:name="z462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639 мың теңге;</w:t>
      </w:r>
    </w:p>
    <w:bookmarkEnd w:id="453"/>
    <w:bookmarkStart w:name="z463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54"/>
    <w:bookmarkStart w:name="z464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47 418 мың теңге, оның ішінде:</w:t>
      </w:r>
    </w:p>
    <w:bookmarkEnd w:id="455"/>
    <w:bookmarkStart w:name="z465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40 029 мың теңге;</w:t>
      </w:r>
    </w:p>
    <w:bookmarkEnd w:id="456"/>
    <w:bookmarkStart w:name="z466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57"/>
    <w:bookmarkStart w:name="z467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7 389 мың теңге;</w:t>
      </w:r>
    </w:p>
    <w:bookmarkEnd w:id="458"/>
    <w:bookmarkStart w:name="z468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234 004 мың теңге;</w:t>
      </w:r>
    </w:p>
    <w:bookmarkEnd w:id="459"/>
    <w:bookmarkStart w:name="z469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60"/>
    <w:bookmarkStart w:name="z470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1"/>
    <w:bookmarkStart w:name="z471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62"/>
    <w:bookmarkStart w:name="z472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463"/>
    <w:bookmarkStart w:name="z473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890 мың теңге;</w:t>
      </w:r>
    </w:p>
    <w:bookmarkEnd w:id="464"/>
    <w:bookmarkStart w:name="z474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890 мың теңге.";</w:t>
      </w:r>
    </w:p>
    <w:bookmarkEnd w:id="4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Start w:name="z476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Еңбекшіқазақ аудандық мәслихатының "Экономикалық салаларды дамыту, ауыл шаруашылығы, жер қатынастары, кәсіпкерлік, бюджет жөніндегі" тұрақты комиссиясына жүктелсін.</w:t>
      </w:r>
    </w:p>
    <w:bookmarkEnd w:id="466"/>
    <w:bookmarkStart w:name="z477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жылдың 1 қаңтарынан бастап қолданысқа енгізіледі.</w:t>
      </w:r>
    </w:p>
    <w:bookmarkEnd w:id="4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Еңбекшіқазақ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"12" қыркүйектегі № 26-120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арналған Ават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33 364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"12" қыркүйектегі № 26-120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4-қосымша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арналған Асы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"12" қыркүйектегі № 26-120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7-қосымша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арналған Ақши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"12" қыркүйектегі № 26-120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10-қосымша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арналған Бәйдібек би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"12" қыркүйектегі № 26-120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13-қосымша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арналған Балтабай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"12" қыркүйектегі № 26-120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16-қосымша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арналған Бәйтерек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"12" қыркүйектегі № 26-120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19-қосымша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арналған Бөлек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2 997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"12" қыркүйектегі № 26-120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22-қосымша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арналған Бартоғай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"12" қыркүйектегі № 26-120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25-қосымша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арналған Есік қаласының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"12" қыркүйектегі № 26-120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28-қосымша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арналған Жанашар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"12" қыркүйектегі № 26-120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31-қосымша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арналған Қаратұрық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"12" қыркүйектегі № 26-120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34-қосымша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арналған Қаракемер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"12" қыркүйектегі № 26-120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37-қосымша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арналған Қаражота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"12" қыркүйектегі № 26-120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40-қосымша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арналған Қырбалтабай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"12" қыркүйектегі № 26-120 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43-қосымша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арналған Қорам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"12" қыркүйектегі № 26-120 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46-қосымша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арналған Қазақстан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28 945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"12" қыркүйектегі № 26-120 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49-қосымша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арналған Көктөбе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"12" қыркүйектегі № 26-120 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52-қосымша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арналған Малыбай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"12" қыркүйектегі № 26-120 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55-қосымша</w:t>
            </w:r>
          </w:p>
        </w:tc>
      </w:tr>
    </w:tbl>
    <w:bookmarkStart w:name="z588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Масақ ауылдық округінің бюджеті</w:t>
      </w:r>
    </w:p>
    <w:bookmarkEnd w:id="5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"12" қыркүйектегі № 26-120 шешіміне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58-қосымша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арналған Сөгеті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"12" маусымдағы № 26-120 шешіміне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61-қосымша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арналған Рахат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"12" қыркүйектегі № 26-120 шешіміне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64-қосымша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арналған Саймасай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"12" қыркүйектегі № 26-120 шешіміне 23-қосымша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67-қосымша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арналған Ташкенсаз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"12" қыркүйектегі № 26-120 шешіміне 24-қосымша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70-қосымша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арналған Түрген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"12" қыркүйектегі № 26-120 шешіміне 25-қосымша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73-қосымша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арналған Тескенсу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"12" қыркүйектегі № 26-120 шешіміне 26-қосымша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76-қосымша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арналған Шелек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