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0950" w14:textId="6670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5 қаңтардағы № 15-73 "Еңбекшіқазақ ауданының Есік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2022 жылғы 6 желтоқсандағы № 28-138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2022-2024 жылдарға арналған бюджеттері туралы" 2022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Ават ауылдық округінің бюджеті тиісінше осы шешімінің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65 133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33 193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31 769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20 407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11 362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65 412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Асы ауылдық округінің бюджеті тиісінше осы шешімінің 4, 5 және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76 493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26 534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49 959 мың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27 640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22 319 мың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78 164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1 671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1 671 мың теңге.";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Ақши ауылдық округінің бюджеті тиісінше осы шешімінің 7, 8 және 9-қосымшаларына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58 668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21 365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37 303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10 881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26 422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61 545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2 877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2 877 мың теңге.";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Бәйдібек би ауылдық округінің бюджеті тиісінше осы шешімінің 10, 11 және 12-қосымшаларына сәйкес, 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101 142 мың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47 609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53 533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43 202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10 331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102 784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1 642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1 642 мың теңге.";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Балтабай ауылдық округінің бюджеті тиісінше осы шешімінің 13, 14 және 15-қосымшаларына сәйкес, оның ішінде 2022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77 077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49 784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27 203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17 945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9 258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78 006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929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929 мың теңге.";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Бәйтерек ауылдық округінің бюджеті тиісінше осы шешімінің 16, 17 және 18-қосымшаларына сәйкес, оның ішінде 2022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122 847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107 821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14 894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10 301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4 593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123 484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637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637 мың теңге.";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Бөлек ауылдық округінің бюджеті тиісінше осы шешімінің 19, 20 және 21-қосымшаларына сәйкес, оның ішінде 2022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68 243 мың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44 335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23 908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11 924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11 984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71 240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2 997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2 997 мың теңге.";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Бартоғай ауылдық округінің бюджеті тиісінше осы шешімінің 22, 23 және 24-қосымшаларына сәйкес, оның ішінде 2022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67 656 мың теңге, оның ішінде: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27 233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40 423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11 486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28 937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69 589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1 933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1 933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Есік қаласының бюджеті тиісінше осы шешімінің 25, 26 және 27-қосымшаларына сәйкес, оның ішінде 2022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490 896 мың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329 077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805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595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210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618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160 396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142 414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17 982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513 351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22 455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22 455 мың теңге.";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Жанашар ауылдық округінің бюджеті тиісінше осы шешімінің 28, 29 және 30-қосымшаларына сәйкес, оның ішінде 2022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96 639 мың теңге, оның ішінде: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43 051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26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53 562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42 542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11 020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116 678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20 039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20 039 мың теңге.";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Қаратұрық ауылдық округінің бюджеті тиісінше осы шешімінің 31, 32 және 33-қосымшаларына сәйкес, оның ішінде 2022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102 219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35 369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66 850 мың теңге, оның ішінде: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26 864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39 986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104 789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2 570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2 570 мың теңге.";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2022-2024 жылдарға арналған Қаракемер ауылдық округінің бюджеті тиісінше осы шешімінің 34, 35 және 36-қосымшаларына сәйкес, оның ішінде 2022 жылға келесі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91 080 мың теңге, оның ішінде: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33 750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252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88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56 990 мың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38 036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18 954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93 479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2 399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2 399 мың теңге.";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2022-2024 жылдарға арналған Қаражота ауылдық округінің бюджеті тиісінше осы шешімінің 37, 38 және 39-қосымшаларына сәйкес, оның ішінде 2022 жылға келесі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55 526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16 432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39 094 мың теңге, оның ішінде: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6 831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32 263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62 666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7 140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7 140 мың теңге.";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2022-2024 жылдарға арналған Қырбалтабай ауылдық округінің бюджеті тиісінше осы шешімінің 40, 41 және 42-қосымшаларына сәйкес, оның ішінде 2022 жылға келесі көлемдерде бекітілсін: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67 467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13 821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53 646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16 020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37 626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67 779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312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312 мың теңге.";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2022-2024 жылдарға арналған Қорам ауылдық округінің бюджеті тиісінше осы шешімінің 43, 44 және 45-қосымшаларына сәйкес, оның ішінде 2022 жылға келесі көлемдерде бекітілсін: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59 033 мың теңге, оның ішінде: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14 730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13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44 290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10 181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34 109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59 438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405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405 мың теңге.";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2022-2024 жылдарға арналған Қазақстан ауылдық округінің бюджеті тиісінше осы шешімінің 46, 47 және 48-қосымшаларына сәйкес, оның ішінде 2022 жылға келесі көлемдерде бекітілсін: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79 231 мың теңге, оның ішінде: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29 102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50 129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18 028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32 101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79 719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488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488 мың теңге.";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2022-2024 жылдарға арналған Көктөбе ауылдық округінің бюджеті тиісінше осы шешімінің 49, 50 және 51-қосымшаларына сәйкес, оның ішінде 2022 жылға келесі көлемдерде бекітілсін: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92 116 мың теңге, оның ішінде: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85 147 мың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 мың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14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6 955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2 436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4 519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96 168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4 052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4 052 мың теңге.";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2022-2024 жылдарға арналған Малыбай ауылдық округінің бюджеті тиісінше осы шешімінің 52, 53 және 54-қосымшаларына сәйкес, оның ішінде 2022 жылға келесі көлемдерде бекітілсін: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68 874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11 778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57 096 мың теңге, оның ішінде: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15 988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41 108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69 473 мың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599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599 мың теңге.";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2022-2024 жылдарға арналған Сөгеты ауылдық округінің бюджеті тиісінше осы шешімінің 58, 59 және 60-қосымшаларына сәйкес, оның ішінде 2022 жылға келесі көлемдерде бекітілсін: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51 406 мың теңге, оның ішінде: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8 564 мың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42 842 мың теңге, оның ішінде: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5 356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37 486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51 948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542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542 мың теңге.";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2022-2024 жылдарға арналған Рахат ауылдық округінің бюджеті тиісінше осы шешімінің 61, 62 және 63-қосымшаларына сәйкес, оның ішінде 2022 жылға келесі көлемдерде бекітілсін: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133 723 мың теңге, оның ішінде: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93 989 мың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480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480 мың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39 254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32 495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6 759 мың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136 162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2 439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2 439 мың теңге.";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2022-2024 жылдарға арналған Саймасай ауылдық округінің бюджеті тиісінше осы шешімінің 64, 65 және 66-қосымшаларына сәйкес, оның ішінде 2022 жылға келесі көлемдерде бекітілсін: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68 342 мың теңге, оның ішінде: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52 955 мың теңге;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15 387 мың теңге, оның ішінде: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5 441 мың теңге;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9 946 мың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76 160 мың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7 818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7 818 мың теңге.";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2022-2024 жылдарға арналған Ташкенсаз ауылдық округінің бюджеті тиісінше осы шешімінің 67, 68 және 69-қосымшаларға сәйкес, оның ішінде 2022 жылға келесі көлемдерде бекітілсін: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83 007 мың теңге, оның ішінде: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19 116 мың теңге;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63 891 мың теңге, оның ішінде: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32 573 мың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31 318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84 080 мың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1 073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теңге.";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2022-2023 жылдарға арналған Түрген ауылдық округінің бюджеті тиісінше осы шешімінің 70, 71 және 72-қосымшаларына сәйкес, оның ішінде 2022 жылға келесі көлемдерде бекітілсін: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153 306 мың теңге, оның ішінде: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129 351 мың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23 955 мың теңге, оның ішінде: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19 066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4 889 мың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175 623 мың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22 317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22 317 мың теңге.";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2022-2024 жылдарға арналған Тескенсу ауылдық округінің бюджеті тиісінше осы шешімінің 73, 74 және 75-қосымшаларына сәйкес, оның ішінде 2022 жылға келесі көлемдерде бекітілсін: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71 629 мың теңге, оның ішінде: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18 224 мың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0 теңге;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0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53 405 мың теңге, оның ішінде: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12 941 мың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40 464 мың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72 028 мың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399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399 мың теңге.";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2022-2024 жылдарға арналған Шелек ауылдық округінің бюджеті тиісінше осы шешімінің 76, 77 және 78-қосымшаларына сәйкес, оның ішінде 2022 жылға келесі көлемдерде бекітілсін: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207 214 мың теңге, оның ішінде: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132 304 мың теңге;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3 392 мың теңге;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 2 520 мың теңге;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 872 мың теңге;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71 518 мың теңге, оның ішінде: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64 129 мың теңге;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7 389 мың теңге;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208 104 мың теңге;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890 мың теңге;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890 мың теңге.";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- қосымшаларына сәйкес жаңа редакцияда баяндалсын.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"Экономикалық салаларды дамыту, ауыл шаруашылығы, жер қатынастары, кәсіпкерлік, бюджет жөніндегі" тұрақты комиссиясына жүктелсін.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Ават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Асы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Ақши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Бәйдібек би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Бәйтерек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19-қосымша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Бөлек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2 997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Бартоғай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Есік қаласының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Жанашар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Қаратұрық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Қаракемер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37-қосымша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Қаражота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Қырбалтабай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Қорам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Қазақстан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49-қосымша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Көктөбе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Малыбай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58-қосымша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Сөгеті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Рахат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Саймасай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67-қосымша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Ташкенсаз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Түрген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Тескенсу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"6" желтоқсандағы № VII-28-138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"5" қаңтардағы № 15-73 шешіміне 76-қосымша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жылға арналған Шелек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