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c152" w14:textId="0e0c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29 желтоқсандағы № 31-149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27-тармағымен.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70 113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43 685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26 428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16 628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78 501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8 388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8 388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84 977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23 284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61 693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40 693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4 000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85 665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688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75 613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27 667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47 946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30 146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8 000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75 618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72 470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57 943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14 527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13 527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73 543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1 073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68 490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58 717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9 761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2 300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7 461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74 443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5 953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5 953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87 742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50 016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37 726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18 200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19 526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90 800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3 058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3 058 мың теңге.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1 453 436 мың теңге, оның ішінде: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467 654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489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2 800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982 493 мың теңге, оның ішінде: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982 493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1 454 672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1 236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1 236 мың теңге.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78 660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47 812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30 848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11 897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84 850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6 190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6 190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68 969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10 573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58 396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43 896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6 000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69 359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390 мың теңге.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66 188 мың теңге, оның ішінде: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44 522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69 378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157 752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122 552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35 200 мың теңге, оның ішінде: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17 200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18 000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167 046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9 294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9 294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87 504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20 987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66 447 мың теңге, оның ішінде: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18 596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91 989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67 638 мың теңге, оның ішінде: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65 526 мың теңге, оның ішінде: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13 829 мың теңге;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51 697 мың теңге, оның ішінде: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5 700 мың теңге;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37 997 мың теңге;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8 000 мың теңге;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65 526 мың теңге;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62 452 мың теңге, оның ішінде: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44 775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77 501 мың теңге, оның ішінде: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21"/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134 417 мың теңге, оның ішінде: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99 617 мың теңге;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34 800 мың теңге, оның ішінде: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30 800 мың теңге;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4 000 мың теңге;</w:t>
      </w:r>
    </w:p>
    <w:bookmarkEnd w:id="230"/>
    <w:bookmarkStart w:name="z2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139 789 мың теңге;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2"/>
    <w:bookmarkStart w:name="z2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5 372 мың теңге;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5 372 мың теңге.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68 969 мың теңге, оның ішінде: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10 573 мың теңге;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58 396 мың теңге, оның ішінде: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8 500 мың теңге;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43 896 мың теңге;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6 000 мың теңге;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69 359 мың теңге;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0"/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52"/>
    <w:bookmarkStart w:name="z3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390 мың теңге;</w:t>
      </w:r>
    </w:p>
    <w:bookmarkEnd w:id="253"/>
    <w:bookmarkStart w:name="z3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390 мың теңге.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55"/>
    <w:bookmarkStart w:name="z29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68 188 мың теңге, оның ішінде:</w:t>
      </w:r>
    </w:p>
    <w:bookmarkEnd w:id="256"/>
    <w:bookmarkStart w:name="z3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257"/>
    <w:bookmarkStart w:name="z3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3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3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46 522 мың теңге, оның ішінде:</w:t>
      </w:r>
    </w:p>
    <w:bookmarkEnd w:id="260"/>
    <w:bookmarkStart w:name="z3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2 700 мың теңге;</w:t>
      </w:r>
    </w:p>
    <w:bookmarkEnd w:id="261"/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71 378 мың теңге;</w:t>
      </w:r>
    </w:p>
    <w:bookmarkEnd w:id="264"/>
    <w:bookmarkStart w:name="z3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5"/>
    <w:bookmarkStart w:name="z3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6"/>
    <w:bookmarkStart w:name="z3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7"/>
    <w:bookmarkStart w:name="z3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8"/>
    <w:bookmarkStart w:name="z3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269"/>
    <w:bookmarkStart w:name="z3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54 371 мың теңге, оның ішінде:</w:t>
      </w:r>
    </w:p>
    <w:bookmarkEnd w:id="272"/>
    <w:bookmarkStart w:name="z3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7 528 мың теңге;</w:t>
      </w:r>
    </w:p>
    <w:bookmarkEnd w:id="273"/>
    <w:bookmarkStart w:name="z3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4"/>
    <w:bookmarkStart w:name="z3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5"/>
    <w:bookmarkStart w:name="z3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46 843 мың теңге, оның ішінде:</w:t>
      </w:r>
    </w:p>
    <w:bookmarkEnd w:id="276"/>
    <w:bookmarkStart w:name="z3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277"/>
    <w:bookmarkStart w:name="z3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8"/>
    <w:bookmarkStart w:name="z3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43 343 мың теңге;</w:t>
      </w:r>
    </w:p>
    <w:bookmarkEnd w:id="279"/>
    <w:bookmarkStart w:name="z3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3 000 мың теңге;</w:t>
      </w:r>
    </w:p>
    <w:bookmarkEnd w:id="280"/>
    <w:bookmarkStart w:name="z3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55 078 мың теңге;</w:t>
      </w:r>
    </w:p>
    <w:bookmarkEnd w:id="281"/>
    <w:bookmarkStart w:name="z3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3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3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5"/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163 326 мың теңге, оның ішінде: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90"/>
    <w:bookmarkStart w:name="z34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575 222 мың теңге, оның ішінде: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6 903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2023-2025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2023 жылға келесі көлемдерде бекітілсін:</w:t>
      </w:r>
    </w:p>
    <w:bookmarkEnd w:id="292"/>
    <w:bookmarkStart w:name="z36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61 477 мың теңге, оның ішінде: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94"/>
    <w:bookmarkStart w:name="z3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164 478 мың теңге, оның ішінде: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96"/>
    <w:bookmarkStart w:name="z39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86 504 мың теңге, оның ішінде:</w:t>
      </w:r>
    </w:p>
    <w:bookmarkEnd w:id="297"/>
    <w:bookmarkStart w:name="z4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20 987 мың теңге;</w:t>
      </w:r>
    </w:p>
    <w:bookmarkEnd w:id="298"/>
    <w:bookmarkStart w:name="z4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мың теңге;</w:t>
      </w:r>
    </w:p>
    <w:bookmarkEnd w:id="299"/>
    <w:bookmarkStart w:name="z4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0"/>
    <w:bookmarkStart w:name="z4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65 447 мың теңге, оның ішінде:</w:t>
      </w:r>
    </w:p>
    <w:bookmarkEnd w:id="301"/>
    <w:bookmarkStart w:name="z4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17 596 мың теңге;</w:t>
      </w:r>
    </w:p>
    <w:bookmarkEnd w:id="302"/>
    <w:bookmarkStart w:name="z4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3"/>
    <w:bookmarkStart w:name="z4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304"/>
    <w:bookmarkStart w:name="z4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90 989 мың теңге;</w:t>
      </w:r>
    </w:p>
    <w:bookmarkEnd w:id="305"/>
    <w:bookmarkStart w:name="z4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6"/>
    <w:bookmarkStart w:name="z4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7"/>
    <w:bookmarkStart w:name="z4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8"/>
    <w:bookmarkStart w:name="z4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9"/>
    <w:bookmarkStart w:name="z4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310"/>
    <w:bookmarkStart w:name="z4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2023-2025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12"/>
    <w:bookmarkStart w:name="z41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356 001 мың теңге, оның ішінде: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197 581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62 000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2023 жылдың 1 қаңтарынан бастап қолданысқа енгізіледі.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2-қосымша</w:t>
            </w:r>
          </w:p>
        </w:tc>
      </w:tr>
    </w:tbl>
    <w:bookmarkStart w:name="z43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3-қосымша</w:t>
            </w:r>
          </w:p>
        </w:tc>
      </w:tr>
    </w:tbl>
    <w:bookmarkStart w:name="z43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5-қосымша</w:t>
            </w:r>
          </w:p>
        </w:tc>
      </w:tr>
    </w:tbl>
    <w:bookmarkStart w:name="z45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6-қосымша</w:t>
            </w:r>
          </w:p>
        </w:tc>
      </w:tr>
    </w:tbl>
    <w:bookmarkStart w:name="z45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8-қосымша</w:t>
            </w:r>
          </w:p>
        </w:tc>
      </w:tr>
    </w:tbl>
    <w:bookmarkStart w:name="z46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9-қосымша</w:t>
            </w:r>
          </w:p>
        </w:tc>
      </w:tr>
    </w:tbl>
    <w:bookmarkStart w:name="z4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11-қосымша</w:t>
            </w:r>
          </w:p>
        </w:tc>
      </w:tr>
    </w:tbl>
    <w:bookmarkStart w:name="z4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6"/>
          <w:p>
            <w:pPr>
              <w:spacing w:after="20"/>
              <w:ind w:left="20"/>
              <w:jc w:val="both"/>
            </w:pP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12-қосымша</w:t>
            </w:r>
          </w:p>
        </w:tc>
      </w:tr>
    </w:tbl>
    <w:bookmarkStart w:name="z49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0"/>
          <w:p>
            <w:pPr>
              <w:spacing w:after="20"/>
              <w:ind w:left="20"/>
              <w:jc w:val="both"/>
            </w:pP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14-қосымша</w:t>
            </w:r>
          </w:p>
        </w:tc>
      </w:tr>
    </w:tbl>
    <w:bookmarkStart w:name="z50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15-қосымша</w:t>
            </w:r>
          </w:p>
        </w:tc>
      </w:tr>
    </w:tbl>
    <w:bookmarkStart w:name="z50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17-қосымша</w:t>
            </w:r>
          </w:p>
        </w:tc>
      </w:tr>
    </w:tbl>
    <w:bookmarkStart w:name="z51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18-қосымша</w:t>
            </w:r>
          </w:p>
        </w:tc>
      </w:tr>
    </w:tbl>
    <w:bookmarkStart w:name="z52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20-қосымша</w:t>
            </w:r>
          </w:p>
        </w:tc>
      </w:tr>
    </w:tbl>
    <w:bookmarkStart w:name="z53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21-қосымша</w:t>
            </w:r>
          </w:p>
        </w:tc>
      </w:tr>
    </w:tbl>
    <w:bookmarkStart w:name="z53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23-қосымша</w:t>
            </w:r>
          </w:p>
        </w:tc>
      </w:tr>
    </w:tbl>
    <w:bookmarkStart w:name="z54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24-қосымша</w:t>
            </w:r>
          </w:p>
        </w:tc>
      </w:tr>
    </w:tbl>
    <w:bookmarkStart w:name="z55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26-қосымша</w:t>
            </w:r>
          </w:p>
        </w:tc>
      </w:tr>
    </w:tbl>
    <w:bookmarkStart w:name="z56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27-қосымша</w:t>
            </w:r>
          </w:p>
        </w:tc>
      </w:tr>
    </w:tbl>
    <w:bookmarkStart w:name="z56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29-қосымша</w:t>
            </w:r>
          </w:p>
        </w:tc>
      </w:tr>
    </w:tbl>
    <w:bookmarkStart w:name="z58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30-қосымша</w:t>
            </w:r>
          </w:p>
        </w:tc>
      </w:tr>
    </w:tbl>
    <w:bookmarkStart w:name="z58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32-қосымша</w:t>
            </w:r>
          </w:p>
        </w:tc>
      </w:tr>
    </w:tbl>
    <w:bookmarkStart w:name="z59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33-қосымша</w:t>
            </w:r>
          </w:p>
        </w:tc>
      </w:tr>
    </w:tbl>
    <w:bookmarkStart w:name="z60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35-қосымша</w:t>
            </w:r>
          </w:p>
        </w:tc>
      </w:tr>
    </w:tbl>
    <w:bookmarkStart w:name="z61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36-қосымша</w:t>
            </w:r>
          </w:p>
        </w:tc>
      </w:tr>
    </w:tbl>
    <w:bookmarkStart w:name="z62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38-қосымша</w:t>
            </w:r>
          </w:p>
        </w:tc>
      </w:tr>
    </w:tbl>
    <w:bookmarkStart w:name="z63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39-қосымша</w:t>
            </w:r>
          </w:p>
        </w:tc>
      </w:tr>
    </w:tbl>
    <w:bookmarkStart w:name="z64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41-қосымша</w:t>
            </w:r>
          </w:p>
        </w:tc>
      </w:tr>
    </w:tbl>
    <w:bookmarkStart w:name="z65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42-қосымша</w:t>
            </w:r>
          </w:p>
        </w:tc>
      </w:tr>
    </w:tbl>
    <w:bookmarkStart w:name="z65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44-қосымша</w:t>
            </w:r>
          </w:p>
        </w:tc>
      </w:tr>
    </w:tbl>
    <w:bookmarkStart w:name="z66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45-қосымша</w:t>
            </w:r>
          </w:p>
        </w:tc>
      </w:tr>
    </w:tbl>
    <w:bookmarkStart w:name="z67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№46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47-қосымша</w:t>
            </w:r>
          </w:p>
        </w:tc>
      </w:tr>
    </w:tbl>
    <w:bookmarkStart w:name="z68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48-қосымша</w:t>
            </w:r>
          </w:p>
        </w:tc>
      </w:tr>
    </w:tbl>
    <w:bookmarkStart w:name="z69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50-қосымша</w:t>
            </w:r>
          </w:p>
        </w:tc>
      </w:tr>
    </w:tbl>
    <w:bookmarkStart w:name="z70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51-қосымша</w:t>
            </w:r>
          </w:p>
        </w:tc>
      </w:tr>
    </w:tbl>
    <w:bookmarkStart w:name="z70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53-қосымша</w:t>
            </w:r>
          </w:p>
        </w:tc>
      </w:tr>
    </w:tbl>
    <w:bookmarkStart w:name="z72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54-қосымша</w:t>
            </w:r>
          </w:p>
        </w:tc>
      </w:tr>
    </w:tbl>
    <w:bookmarkStart w:name="z72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56-қосымша</w:t>
            </w:r>
          </w:p>
        </w:tc>
      </w:tr>
    </w:tbl>
    <w:bookmarkStart w:name="z73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57-қосымша</w:t>
            </w:r>
          </w:p>
        </w:tc>
      </w:tr>
    </w:tbl>
    <w:bookmarkStart w:name="z74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59-қосымша</w:t>
            </w:r>
          </w:p>
        </w:tc>
      </w:tr>
    </w:tbl>
    <w:bookmarkStart w:name="z75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60-қосымша</w:t>
            </w:r>
          </w:p>
        </w:tc>
      </w:tr>
    </w:tbl>
    <w:bookmarkStart w:name="z75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62-қосымша</w:t>
            </w:r>
          </w:p>
        </w:tc>
      </w:tr>
    </w:tbl>
    <w:bookmarkStart w:name="z77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63-қосымша</w:t>
            </w:r>
          </w:p>
        </w:tc>
      </w:tr>
    </w:tbl>
    <w:bookmarkStart w:name="z777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65-қосымша</w:t>
            </w:r>
          </w:p>
        </w:tc>
      </w:tr>
    </w:tbl>
    <w:bookmarkStart w:name="z78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66-қосымша</w:t>
            </w:r>
          </w:p>
        </w:tc>
      </w:tr>
    </w:tbl>
    <w:bookmarkStart w:name="z79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0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68-қосымша</w:t>
            </w:r>
          </w:p>
        </w:tc>
      </w:tr>
    </w:tbl>
    <w:bookmarkStart w:name="z80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69-қосымша</w:t>
            </w:r>
          </w:p>
        </w:tc>
      </w:tr>
    </w:tbl>
    <w:bookmarkStart w:name="z81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71-қосымша</w:t>
            </w:r>
          </w:p>
        </w:tc>
      </w:tr>
    </w:tbl>
    <w:bookmarkStart w:name="z82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72-қосымша</w:t>
            </w:r>
          </w:p>
        </w:tc>
      </w:tr>
    </w:tbl>
    <w:bookmarkStart w:name="z827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Алматы облысы Еңбекшіқазақ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31-149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74-қосымша</w:t>
            </w:r>
          </w:p>
        </w:tc>
      </w:tr>
    </w:tbl>
    <w:bookmarkStart w:name="z83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75-қосымша</w:t>
            </w:r>
          </w:p>
        </w:tc>
      </w:tr>
    </w:tbl>
    <w:bookmarkStart w:name="z844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– Алматы облысы Еңбекшіқазақ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77-қосымша</w:t>
            </w:r>
          </w:p>
        </w:tc>
      </w:tr>
    </w:tbl>
    <w:bookmarkStart w:name="z85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29 желтоқсандағы №VII-31-149 шешіміне 78-қосымша</w:t>
            </w:r>
          </w:p>
        </w:tc>
      </w:tr>
    </w:tbl>
    <w:bookmarkStart w:name="z860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