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2447" w14:textId="26b2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2022 жылғы 26 қаңтардағы № 16-54 шешімі. Күші жойылды - Алматы облысы Іле аудандық мәслихатының 2023 жылғы 17 қаңтардағы № 33-110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Іле аудандық мәслихатының 17.01.2023 </w:t>
      </w:r>
      <w:r>
        <w:rPr>
          <w:rFonts w:ascii="Times New Roman"/>
          <w:b w:val="false"/>
          <w:i w:val="false"/>
          <w:color w:val="ff0000"/>
          <w:sz w:val="28"/>
        </w:rPr>
        <w:t>№ 33-110</w:t>
      </w:r>
      <w:r>
        <w:rPr>
          <w:rFonts w:ascii="Times New Roman"/>
          <w:b w:val="false"/>
          <w:i w:val="false"/>
          <w:color w:val="ff0000"/>
          <w:sz w:val="28"/>
        </w:rPr>
        <w:t xml:space="preserve"> шешімімен (2023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Жарлығына сәйкес Іле аудандық мәслихаты ШЕШТІ:</w:t>
      </w:r>
    </w:p>
    <w:bookmarkStart w:name="z8" w:id="1"/>
    <w:p>
      <w:pPr>
        <w:spacing w:after="0"/>
        <w:ind w:left="0"/>
        <w:jc w:val="both"/>
      </w:pPr>
      <w:r>
        <w:rPr>
          <w:rFonts w:ascii="Times New Roman"/>
          <w:b w:val="false"/>
          <w:i w:val="false"/>
          <w:color w:val="000000"/>
          <w:sz w:val="28"/>
        </w:rPr>
        <w:t xml:space="preserve">
      1. Іле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xml:space="preserve">
      2. Іле аудандық мәслихатының "Іле аудандық мәслихатының регламентін бекіту туралы" 2021 жылғы 17 қарашадағы </w:t>
      </w:r>
      <w:r>
        <w:rPr>
          <w:rFonts w:ascii="Times New Roman"/>
          <w:b w:val="false"/>
          <w:i w:val="false"/>
          <w:color w:val="000000"/>
          <w:sz w:val="28"/>
        </w:rPr>
        <w:t>№ 12-43</w:t>
      </w:r>
      <w:r>
        <w:rPr>
          <w:rFonts w:ascii="Times New Roman"/>
          <w:b w:val="false"/>
          <w:i w:val="false"/>
          <w:color w:val="000000"/>
          <w:sz w:val="28"/>
        </w:rPr>
        <w:t xml:space="preserve"> шешімі жойылсын.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бастап қолдаңысқа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2022 жылғы 26 қаңтардағы № 16-54 шешіміне қосымша</w:t>
            </w:r>
          </w:p>
        </w:tc>
      </w:tr>
    </w:tbl>
    <w:bookmarkStart w:name="z13" w:id="4"/>
    <w:p>
      <w:pPr>
        <w:spacing w:after="0"/>
        <w:ind w:left="0"/>
        <w:jc w:val="left"/>
      </w:pPr>
      <w:r>
        <w:rPr>
          <w:rFonts w:ascii="Times New Roman"/>
          <w:b/>
          <w:i w:val="false"/>
          <w:color w:val="000000"/>
        </w:rPr>
        <w:t xml:space="preserve"> Іле аудандық мәслихаттың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Іле аудандық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Іле аудандық сайлау комиссиясының төрағасы мәслихаттың бірінші сессиясын ашады және оны мәслихат хатшысы сайланғанға дейін жүргізеді. Іле аудандық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Іле ауданы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Іле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Іле ауданы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Іле ауданы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Іле ауданы әкімі, Боралдай кентінің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2" w:id="53"/>
    <w:p>
      <w:pPr>
        <w:spacing w:after="0"/>
        <w:ind w:left="0"/>
        <w:jc w:val="both"/>
      </w:pPr>
      <w:r>
        <w:rPr>
          <w:rFonts w:ascii="Times New Roman"/>
          <w:b w:val="false"/>
          <w:i w:val="false"/>
          <w:color w:val="000000"/>
          <w:sz w:val="28"/>
        </w:rPr>
        <w:t xml:space="preserve">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Іле ауданы әкімдігінің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Боралдай кенті мен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89"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Іле аудандық мәслихаты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Боралдай кенті мен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Боралдай кенті мен ауылдық округтердің бюджеттерін аудан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4-тарау.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Іле ауданы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Іле ауданы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Іле ауданы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Іле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xml:space="preserve">
      Боралдай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3" w:id="104"/>
    <w:p>
      <w:pPr>
        <w:spacing w:after="0"/>
        <w:ind w:left="0"/>
        <w:jc w:val="both"/>
      </w:pPr>
      <w:r>
        <w:rPr>
          <w:rFonts w:ascii="Times New Roman"/>
          <w:b w:val="false"/>
          <w:i w:val="false"/>
          <w:color w:val="000000"/>
          <w:sz w:val="28"/>
        </w:rPr>
        <w:t>
      38. Іле аудандық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4" w:id="105"/>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15" w:id="106"/>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6"/>
    <w:bookmarkStart w:name="z116"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7" w:id="108"/>
    <w:p>
      <w:pPr>
        <w:spacing w:after="0"/>
        <w:ind w:left="0"/>
        <w:jc w:val="both"/>
      </w:pPr>
      <w:r>
        <w:rPr>
          <w:rFonts w:ascii="Times New Roman"/>
          <w:b w:val="false"/>
          <w:i w:val="false"/>
          <w:color w:val="000000"/>
          <w:sz w:val="28"/>
        </w:rPr>
        <w:t xml:space="preserve">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 </w:t>
      </w:r>
    </w:p>
    <w:bookmarkEnd w:id="108"/>
    <w:bookmarkStart w:name="z118"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9" w:id="110"/>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Іле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0" w:id="111"/>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1" w:id="112"/>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2" w:id="113"/>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3" w:id="114"/>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4"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5" w:id="116"/>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6"/>
    <w:bookmarkStart w:name="z126" w:id="117"/>
    <w:p>
      <w:pPr>
        <w:spacing w:after="0"/>
        <w:ind w:left="0"/>
        <w:jc w:val="left"/>
      </w:pPr>
      <w:r>
        <w:rPr>
          <w:rFonts w:ascii="Times New Roman"/>
          <w:b/>
          <w:i w:val="false"/>
          <w:color w:val="000000"/>
        </w:rPr>
        <w:t xml:space="preserve"> 1-параграф. Мәслихат хатшысы</w:t>
      </w:r>
    </w:p>
    <w:bookmarkEnd w:id="117"/>
    <w:bookmarkStart w:name="z127" w:id="118"/>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8"/>
    <w:bookmarkStart w:name="z128"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19"/>
    <w:bookmarkStart w:name="z129" w:id="120"/>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0"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1" w:id="122"/>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2"/>
    <w:bookmarkStart w:name="z132" w:id="123"/>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23"/>
    <w:bookmarkStart w:name="z133" w:id="124"/>
    <w:p>
      <w:pPr>
        <w:spacing w:after="0"/>
        <w:ind w:left="0"/>
        <w:jc w:val="both"/>
      </w:pPr>
      <w:r>
        <w:rPr>
          <w:rFonts w:ascii="Times New Roman"/>
          <w:b w:val="false"/>
          <w:i w:val="false"/>
          <w:color w:val="000000"/>
          <w:sz w:val="28"/>
        </w:rPr>
        <w:t>
      45.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4" w:id="125"/>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xml:space="preserve">
      47.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6"/>
    <w:bookmarkStart w:name="z136"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7" w:id="128"/>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8"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29"/>
    <w:bookmarkStart w:name="z139"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0"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1" w:id="132"/>
    <w:p>
      <w:pPr>
        <w:spacing w:after="0"/>
        <w:ind w:left="0"/>
        <w:jc w:val="both"/>
      </w:pPr>
      <w:r>
        <w:rPr>
          <w:rFonts w:ascii="Times New Roman"/>
          <w:b w:val="false"/>
          <w:i w:val="false"/>
          <w:color w:val="000000"/>
          <w:sz w:val="28"/>
        </w:rPr>
        <w:t xml:space="preserve">
      49.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айқындалады.</w:t>
      </w:r>
    </w:p>
    <w:bookmarkEnd w:id="132"/>
    <w:bookmarkStart w:name="z142" w:id="133"/>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3" w:id="134"/>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4"/>
    <w:bookmarkStart w:name="z144"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5"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6"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7"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8"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9"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0"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1" w:id="142"/>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2"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3"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4"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5"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6" w:id="147"/>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7"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8"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9"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0" w:id="151"/>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1" w:id="152"/>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2"/>
    <w:bookmarkStart w:name="z162"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3" w:id="154"/>
    <w:p>
      <w:pPr>
        <w:spacing w:after="0"/>
        <w:ind w:left="0"/>
        <w:jc w:val="both"/>
      </w:pPr>
      <w:r>
        <w:rPr>
          <w:rFonts w:ascii="Times New Roman"/>
          <w:b w:val="false"/>
          <w:i w:val="false"/>
          <w:color w:val="000000"/>
          <w:sz w:val="28"/>
        </w:rPr>
        <w:t>
      56.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4"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5"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6" w:id="157"/>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7"/>
    <w:bookmarkStart w:name="z167"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68" w:id="159"/>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59"/>
    <w:bookmarkStart w:name="z169" w:id="160"/>
    <w:p>
      <w:pPr>
        <w:spacing w:after="0"/>
        <w:ind w:left="0"/>
        <w:jc w:val="both"/>
      </w:pPr>
      <w:r>
        <w:rPr>
          <w:rFonts w:ascii="Times New Roman"/>
          <w:b w:val="false"/>
          <w:i w:val="false"/>
          <w:color w:val="000000"/>
          <w:sz w:val="28"/>
        </w:rPr>
        <w:t>
      58.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0"/>
    <w:bookmarkStart w:name="z170"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1"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2"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3"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6"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7"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8"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9"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0"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1"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2" w:id="173"/>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3"/>
    <w:bookmarkStart w:name="z183" w:id="174"/>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4" w:id="175"/>
    <w:p>
      <w:pPr>
        <w:spacing w:after="0"/>
        <w:ind w:left="0"/>
        <w:jc w:val="both"/>
      </w:pPr>
      <w:r>
        <w:rPr>
          <w:rFonts w:ascii="Times New Roman"/>
          <w:b w:val="false"/>
          <w:i w:val="false"/>
          <w:color w:val="000000"/>
          <w:sz w:val="28"/>
        </w:rPr>
        <w:t>
      61. Депутаттық бірлестіктердің мүшелері:</w:t>
      </w:r>
    </w:p>
    <w:bookmarkEnd w:id="175"/>
    <w:bookmarkStart w:name="z185"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6"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7"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8"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9" w:id="180"/>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0" w:id="181"/>
    <w:p>
      <w:pPr>
        <w:spacing w:after="0"/>
        <w:ind w:left="0"/>
        <w:jc w:val="left"/>
      </w:pPr>
      <w:r>
        <w:rPr>
          <w:rFonts w:ascii="Times New Roman"/>
          <w:b/>
          <w:i w:val="false"/>
          <w:color w:val="000000"/>
        </w:rPr>
        <w:t xml:space="preserve"> 7-тарау. Депутаттық әдеп қағидалары</w:t>
      </w:r>
    </w:p>
    <w:bookmarkEnd w:id="181"/>
    <w:bookmarkStart w:name="z191" w:id="182"/>
    <w:p>
      <w:pPr>
        <w:spacing w:after="0"/>
        <w:ind w:left="0"/>
        <w:jc w:val="both"/>
      </w:pPr>
      <w:r>
        <w:rPr>
          <w:rFonts w:ascii="Times New Roman"/>
          <w:b w:val="false"/>
          <w:i w:val="false"/>
          <w:color w:val="000000"/>
          <w:sz w:val="28"/>
        </w:rPr>
        <w:t>
      63. Мәслихат депутаттары:</w:t>
      </w:r>
    </w:p>
    <w:bookmarkEnd w:id="182"/>
    <w:bookmarkStart w:name="z192"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3"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4"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5"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6"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7" w:id="188"/>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8" w:id="189"/>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9" w:id="190"/>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0" w:id="191"/>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1" w:id="192"/>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2"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3" w:id="194"/>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4" w:id="195"/>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5" w:id="196"/>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6"/>
    <w:bookmarkStart w:name="z206" w:id="197"/>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7" w:id="198"/>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8"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09" w:id="200"/>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10"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11"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2" w:id="203"/>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3" w:id="204"/>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4"/>
    <w:bookmarkStart w:name="z214"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