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4d86" w14:textId="7034d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2021 жылғы 27 желтоқсандағы № 14-50 "Іле ауданының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2022 жылғы 11 мамырдағы № 19-81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Іле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аудандық мәслихатының "Іле ауданының 2022-2024 жылдарға арналған бюджеті туралы" 2021 жылғы 27 желтоқсандағы № 14-50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26369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аудандық бюджеті тиісінше осы шешімнің 1, 2 және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194 800 568 мың теңге, оның iшiнде: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185 994 625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68 211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1 683 965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7 053 767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198 618 421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80 166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147 835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67 669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3 898 019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3 898 019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2 965 731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1 268 614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2 200 902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2022 жылдың 1 қаңтарынан бастап қолданысқа енгiзiледі.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11 мамырдағы № 19-81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27 желтоқсандағы № 14-50 шешіміне 1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194 800 568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185 994 625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177 426 809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177 335 358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1 405 737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1 405 737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5 543 853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198 618 421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3 334 504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1 403 510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6 596 402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коммуналдық шаруашылығы, жолаушылар көлігі, автомобиль жолдары және тұрғын үй инспекциясы бөлiмi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коммуналдық шаруашылығы, жолаушылар көлігі, автомобиль жолдары және тұрғын үй инспекциясы бөлiмi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және орташа жөндеу аудандық маңызы бар автомобиль жолдарын және елді-мекендердің көшелерін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184 441 407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184 441 407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184 441 407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154 875 048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29 421 356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-3 898 019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