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7076" w14:textId="3517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27 желтоқсандағы № 14-50 "Іле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7 маусымдағы № 21-85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26369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200 937 431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190 238 055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68 211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1 683 965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8 947 200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204 772 151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80 166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147 835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67 669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3 914 886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3 914 886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2 965 731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1 251 747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2 200 902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7 мауысымдағы № 21-85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желтоқсандағы № 14-50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200 937 431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190 238 055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204 772 151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188 775 236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