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b77c" w14:textId="362b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2021 жылғы 30 желтоқсандағы "Іле ауданының Боралдай кенті және ауылдық округтерінің 2022-2024 жылдарға арналған бюджеттері туралы" № 15-52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2022 жылғы 10 маусымдағы № 21-86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15-52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163936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Боралдай кентінің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518 318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489 111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29 207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542 196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23 878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23 878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23 878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Ащыбұлақ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533 685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506 421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27 264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558 336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24 651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24 651 мың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24 651 мың теңге".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Байсерке ауылдық округінің бюджеті тиісінше осы шешімнің 7, 8 және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521 653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491 809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29 844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525 759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4 106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4 106 мың теңге.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4 106 мың теңге".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Жетіген ауылдық округінің бюджеті тиісінше осы шешімнің 10, 11 және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188 218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166 587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21 631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190 763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2 545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2 545 мың теңге.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2 545 мың теңге".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КазЦИК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181 391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166 003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15 388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201 853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20 462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20 462 мың теңге.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20 462 мың теңге".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Қараой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141 664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77 050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64 614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151 453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9 789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9 789 мың теңге.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9 789 мың теңге".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Күрті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152 927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18 430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134 497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153 798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871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871 мың теңге.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871 мың теңге".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Междуреченский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131 497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118 842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12 655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144 925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(-)13 428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13 428 мың теңге.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13 428 мың теңге".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Чапаев ауылдық округінің бюджеті тиісінше осы шешімнің 25, 26 және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135 212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55 400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79 812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139 534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4 322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4 322 мың теңге.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4 322 мың теңге".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Энергетический ауылдық округінің бюджеті тиісінше осы шешімнің 28, 29 және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806 621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765 715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40 906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833 427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26 806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26 806 мың теңге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26 806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10 маусымдағы № 21-86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2022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8 маусымдағы № 21-86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2022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8 маусымдағы № 21-86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2022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8 маусымдағы № 21-86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2022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8 маусымдағы № 21-86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2022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8 маусымдағы № 21-86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2022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8 маусымдағы № 21-86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2022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8 маусымдағы № 21-86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2022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8 маусымдағы № 21-86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25-қосымша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2022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8 маусымдағы № 21-86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2022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