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38e4" w14:textId="90c3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30 желтоқсандағы "Іле ауданының Боралдай кенті және ауылдық округтерінің 2022-2024 жылдарға арналған бюджеттері туралы" № 15-52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14 қыркүйектегі № 25-93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163936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Боралдай кентінің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524 422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489 111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35 311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548 300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23 878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23 878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23 878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Ащыбұлақ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560 643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506 421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54 222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585 294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24 651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24 651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24 651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Байсерке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542 706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491 809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50 897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546 812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4 106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4 106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4 106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Жетіген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188 218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166 587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21 631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190 763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2 545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2 545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2 545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КазЦИК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181 391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166 003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15 388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201 853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20 462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20 462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20 462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Қараой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132 761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68 147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64 614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142 550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9 789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9 789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9 789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Күрті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175 350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18 430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156 920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176 221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871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871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Междуреченский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147 011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118 842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28 169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160 439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13 428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13 428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13 428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Чапаев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166 357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55 400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110 957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170 679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4 322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4 322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4 322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Энергетический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842 821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765 715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77 106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869 627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26 806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26 806 мың теңге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26 806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кентінің 2022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4-қосымша</w:t>
            </w:r>
          </w:p>
        </w:tc>
      </w:tr>
    </w:tbl>
    <w:bookmarkStart w:name="z19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2022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7-қосымша</w:t>
            </w:r>
          </w:p>
        </w:tc>
      </w:tr>
    </w:tbl>
    <w:bookmarkStart w:name="z20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2022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10-қосымша</w:t>
            </w:r>
          </w:p>
        </w:tc>
      </w:tr>
    </w:tbl>
    <w:bookmarkStart w:name="z20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2022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13-қосымша</w:t>
            </w:r>
          </w:p>
        </w:tc>
      </w:tr>
    </w:tbl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2022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16-қосымша</w:t>
            </w:r>
          </w:p>
        </w:tc>
      </w:tr>
    </w:tbl>
    <w:bookmarkStart w:name="z20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2022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19-қосымша</w:t>
            </w:r>
          </w:p>
        </w:tc>
      </w:tr>
    </w:tbl>
    <w:bookmarkStart w:name="z21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2022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22-қосымша</w:t>
            </w:r>
          </w:p>
        </w:tc>
      </w:tr>
    </w:tbl>
    <w:bookmarkStart w:name="z21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2022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25-қосымша</w:t>
            </w:r>
          </w:p>
        </w:tc>
      </w:tr>
    </w:tbl>
    <w:bookmarkStart w:name="z21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2022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14 қыркүйектегі № 25-93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28-қосымша</w:t>
            </w:r>
          </w:p>
        </w:tc>
      </w:tr>
    </w:tbl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2022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