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d696" w14:textId="84bd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27 желтоқсандағы № 14-50 "Іле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2 желтоқсандағы № 27-97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2022-2024 жылдарға арналған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163201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196 623 592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186 680 378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234 704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1 628 798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8 079 712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199 242 880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42 599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110 268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67 669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2 661 887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2 661 887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1 712 732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1 251 747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2 200 902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2022 жылғы 2 желтоқсандағы № 27-97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2021 жылғы 27 желтоқсандағы № 14-50 шешіміне 1 қосымша 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