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273" w14:textId="0f4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30 желтоқсандағы "Іле ауданының Боралдай кенті және ауылдық округтерінің 2022-2024 жылдарға арналған бюджеттері туралы" № 15-52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6 желтоқсандағы № 28-100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163936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Боралдай кентінің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520 220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485 851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34 219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544 098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23 878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23 878 мың теңге.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23 878 мың теңге".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Ащыбұлақ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570 343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464 421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105 922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594 994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24 651 мың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24 651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24 651 мың теңге".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Байсерке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535 101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485 750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890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48 461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539 207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4 106 мың теңге;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4 106 мың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4 106 мың теңге".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Жетіген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178 294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137 263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1 400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39 631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180 839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2 545 мың теңге;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2 545 мың теңге.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2 545 мың теңге".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КазЦИК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181 120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165 732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15 388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201 582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20 462 мың теңге;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20 462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20 462 мың теңге".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Қараой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130 806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66 192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64 614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140 595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9 789 мың теңге;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9 789 мың теңге.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9 789 мың теңге".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Күрті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165 985 мың теңге, оның ішінде: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18 000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147 555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166 856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871 мың теңге;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871 мың теңге.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мың теңге".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Междуреченский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136 668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106 239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30 429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150 096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13 428 мың теңге;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13 428 мың теңге.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13 428 мың теңге".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Чапаев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152 921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54 970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430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97 521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157 243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4 322 мың теңге;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4 322 мың теңге.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4 322 мың теңге".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Энергетический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899 030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740 615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4 990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133 315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925 836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26 806 мың теңге;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26 806 мың теңге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26 806 мың теңге.".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1-қосымша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4-қосымша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7-қосымша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10-қосымша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13-қосымша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16-қосымша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19-қосымша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2022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22-қосымша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25-қосымша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6 желтоқсандағы № 28-100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28-қосымша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