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1a3e" w14:textId="74a1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2022 жылғы 21 қаңтардағы № 16-3 шешімі. Күші жойылды - Алматы облысы Қарасай аудандық мәслихатының 2023 жылғы 19 қаңтардағы № 33-9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Қарасай аудандық мәслихатының 19.01.2023 </w:t>
      </w:r>
      <w:r>
        <w:rPr>
          <w:rFonts w:ascii="Times New Roman"/>
          <w:b w:val="false"/>
          <w:i w:val="false"/>
          <w:color w:val="ff0000"/>
          <w:sz w:val="28"/>
        </w:rPr>
        <w:t>№ 33-9</w:t>
      </w:r>
      <w:r>
        <w:rPr>
          <w:rFonts w:ascii="Times New Roman"/>
          <w:b w:val="false"/>
          <w:i w:val="false"/>
          <w:color w:val="ff0000"/>
          <w:sz w:val="28"/>
        </w:rPr>
        <w:t xml:space="preserve"> шешімімен (2023 жылғы 1 қаңтардан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"Мәслихаттың үлгі регламентін бекіту туралы" </w:t>
      </w:r>
      <w:r>
        <w:rPr>
          <w:rFonts w:ascii="Times New Roman"/>
          <w:b w:val="false"/>
          <w:i w:val="false"/>
          <w:color w:val="000000"/>
          <w:sz w:val="28"/>
        </w:rPr>
        <w:t>№704</w:t>
      </w:r>
      <w:r>
        <w:rPr>
          <w:rFonts w:ascii="Times New Roman"/>
          <w:b w:val="false"/>
          <w:i w:val="false"/>
          <w:color w:val="000000"/>
          <w:sz w:val="28"/>
        </w:rPr>
        <w:t xml:space="preserve"> Жарлығына, Қазақстан Республикасы Президентінің "Мәслихаттың үлгі регламентін бекіту туралы" Қазақстан Республикасы президентінің 2013 жылғы 3 желтоқсандағы №704 Жарлығына өзгеріс енгізу туралы 2021 жылғы 13 желтоқсандағы </w:t>
      </w:r>
      <w:r>
        <w:rPr>
          <w:rFonts w:ascii="Times New Roman"/>
          <w:b w:val="false"/>
          <w:i w:val="false"/>
          <w:color w:val="000000"/>
          <w:sz w:val="28"/>
        </w:rPr>
        <w:t>№715</w:t>
      </w:r>
      <w:r>
        <w:rPr>
          <w:rFonts w:ascii="Times New Roman"/>
          <w:b w:val="false"/>
          <w:i w:val="false"/>
          <w:color w:val="000000"/>
          <w:sz w:val="28"/>
        </w:rPr>
        <w:t xml:space="preserve"> Жарлығына сәйкес, Қарасай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Қарасай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№1 қосымшасына сәйкес бекітілсін.</w:t>
      </w:r>
    </w:p>
    <w:bookmarkEnd w:id="1"/>
    <w:bookmarkStart w:name="z9" w:id="2"/>
    <w:p>
      <w:pPr>
        <w:spacing w:after="0"/>
        <w:ind w:left="0"/>
        <w:jc w:val="both"/>
      </w:pPr>
      <w:r>
        <w:rPr>
          <w:rFonts w:ascii="Times New Roman"/>
          <w:b w:val="false"/>
          <w:i w:val="false"/>
          <w:color w:val="000000"/>
          <w:sz w:val="28"/>
        </w:rPr>
        <w:t xml:space="preserve">
      2. Қарасай аудандық мәслихатының 2021 жылғы 1 қазандағы "Қарасай аудандық мәслихатының Регламентін бекіту туралы" </w:t>
      </w:r>
      <w:r>
        <w:rPr>
          <w:rFonts w:ascii="Times New Roman"/>
          <w:b w:val="false"/>
          <w:i w:val="false"/>
          <w:color w:val="000000"/>
          <w:sz w:val="28"/>
        </w:rPr>
        <w:t>№ 11-3</w:t>
      </w:r>
      <w:r>
        <w:rPr>
          <w:rFonts w:ascii="Times New Roman"/>
          <w:b w:val="false"/>
          <w:i w:val="false"/>
          <w:color w:val="000000"/>
          <w:sz w:val="28"/>
        </w:rPr>
        <w:t xml:space="preserve"> шешімінің күші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Әбілбеков Қордайға жүктелсін.</w:t>
      </w:r>
    </w:p>
    <w:bookmarkEnd w:id="3"/>
    <w:bookmarkStart w:name="z11" w:id="4"/>
    <w:p>
      <w:pPr>
        <w:spacing w:after="0"/>
        <w:ind w:left="0"/>
        <w:jc w:val="both"/>
      </w:pPr>
      <w:r>
        <w:rPr>
          <w:rFonts w:ascii="Times New Roman"/>
          <w:b w:val="false"/>
          <w:i w:val="false"/>
          <w:color w:val="000000"/>
          <w:sz w:val="28"/>
        </w:rPr>
        <w:t>
      4. Осы шешім алғашқы ресми жарияланған күнінен бастап қолдаңысқа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Б.Айнабеков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2022 жылғы 21 қаңтардағы № 16-3 шешіміне қосымша</w:t>
            </w:r>
          </w:p>
        </w:tc>
      </w:tr>
    </w:tbl>
    <w:bookmarkStart w:name="z14" w:id="5"/>
    <w:p>
      <w:pPr>
        <w:spacing w:after="0"/>
        <w:ind w:left="0"/>
        <w:jc w:val="left"/>
      </w:pPr>
      <w:r>
        <w:rPr>
          <w:rFonts w:ascii="Times New Roman"/>
          <w:b/>
          <w:i w:val="false"/>
          <w:color w:val="000000"/>
        </w:rPr>
        <w:t xml:space="preserve"> Қарасай аудандық мәслихатының РЕГЛАМЕНТІ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Қарасай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7"/>
    <w:bookmarkStart w:name="z17" w:id="8"/>
    <w:p>
      <w:pPr>
        <w:spacing w:after="0"/>
        <w:ind w:left="0"/>
        <w:jc w:val="both"/>
      </w:pPr>
      <w:r>
        <w:rPr>
          <w:rFonts w:ascii="Times New Roman"/>
          <w:b w:val="false"/>
          <w:i w:val="false"/>
          <w:color w:val="000000"/>
          <w:sz w:val="28"/>
        </w:rPr>
        <w:t>
      2. Қарасай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8"/>
    <w:bookmarkStart w:name="z18" w:id="9"/>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9"/>
    <w:bookmarkStart w:name="z19" w:id="10"/>
    <w:p>
      <w:pPr>
        <w:spacing w:after="0"/>
        <w:ind w:left="0"/>
        <w:jc w:val="left"/>
      </w:pPr>
      <w:r>
        <w:rPr>
          <w:rFonts w:ascii="Times New Roman"/>
          <w:b/>
          <w:i w:val="false"/>
          <w:color w:val="000000"/>
        </w:rPr>
        <w:t xml:space="preserve"> 2-тарау. Мәслихаттың сессиясын өткізу тәртібі</w:t>
      </w:r>
    </w:p>
    <w:bookmarkEnd w:id="10"/>
    <w:bookmarkStart w:name="z20"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1"/>
    <w:bookmarkStart w:name="z21"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2"/>
    <w:bookmarkStart w:name="z22" w:id="13"/>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3"/>
    <w:bookmarkStart w:name="z23"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4"/>
    <w:bookmarkStart w:name="z24" w:id="15"/>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5"/>
    <w:bookmarkStart w:name="z25" w:id="16"/>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6"/>
    <w:bookmarkStart w:name="z26" w:id="17"/>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аудандық сайлау комиссиясының төрағасы шақырады.</w:t>
      </w:r>
    </w:p>
    <w:bookmarkEnd w:id="17"/>
    <w:bookmarkStart w:name="z27" w:id="18"/>
    <w:p>
      <w:pPr>
        <w:spacing w:after="0"/>
        <w:ind w:left="0"/>
        <w:jc w:val="both"/>
      </w:pPr>
      <w:r>
        <w:rPr>
          <w:rFonts w:ascii="Times New Roman"/>
          <w:b w:val="false"/>
          <w:i w:val="false"/>
          <w:color w:val="000000"/>
          <w:sz w:val="28"/>
        </w:rPr>
        <w:t>
      6. Аудандық сайлау комиссиясының төрағасы мәслихаттың бірінші сессиясын ашады және оны мәслихат хатшысы сайланғанға дейін жүргізеді. Аудандық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8"/>
    <w:bookmarkStart w:name="z28" w:id="19"/>
    <w:p>
      <w:pPr>
        <w:spacing w:after="0"/>
        <w:ind w:left="0"/>
        <w:jc w:val="both"/>
      </w:pPr>
      <w:r>
        <w:rPr>
          <w:rFonts w:ascii="Times New Roman"/>
          <w:b w:val="false"/>
          <w:i w:val="false"/>
          <w:color w:val="000000"/>
          <w:sz w:val="28"/>
        </w:rPr>
        <w:t>
      7. Мәслихат шешімдерді дауыс беру арқылы қабылдайды.</w:t>
      </w:r>
    </w:p>
    <w:bookmarkEnd w:id="19"/>
    <w:bookmarkStart w:name="z29" w:id="20"/>
    <w:p>
      <w:pPr>
        <w:spacing w:after="0"/>
        <w:ind w:left="0"/>
        <w:jc w:val="both"/>
      </w:pPr>
      <w:r>
        <w:rPr>
          <w:rFonts w:ascii="Times New Roman"/>
          <w:b w:val="false"/>
          <w:i w:val="false"/>
          <w:color w:val="000000"/>
          <w:sz w:val="28"/>
        </w:rPr>
        <w:t>
      Дауыс беру:</w:t>
      </w:r>
    </w:p>
    <w:bookmarkEnd w:id="20"/>
    <w:bookmarkStart w:name="z30" w:id="21"/>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1"/>
    <w:bookmarkStart w:name="z31" w:id="22"/>
    <w:p>
      <w:pPr>
        <w:spacing w:after="0"/>
        <w:ind w:left="0"/>
        <w:jc w:val="both"/>
      </w:pPr>
      <w:r>
        <w:rPr>
          <w:rFonts w:ascii="Times New Roman"/>
          <w:b w:val="false"/>
          <w:i w:val="false"/>
          <w:color w:val="000000"/>
          <w:sz w:val="28"/>
        </w:rPr>
        <w:t>
      2) қол көтеру арқылы;</w:t>
      </w:r>
    </w:p>
    <w:bookmarkEnd w:id="22"/>
    <w:bookmarkStart w:name="z32" w:id="23"/>
    <w:p>
      <w:pPr>
        <w:spacing w:after="0"/>
        <w:ind w:left="0"/>
        <w:jc w:val="both"/>
      </w:pPr>
      <w:r>
        <w:rPr>
          <w:rFonts w:ascii="Times New Roman"/>
          <w:b w:val="false"/>
          <w:i w:val="false"/>
          <w:color w:val="000000"/>
          <w:sz w:val="28"/>
        </w:rPr>
        <w:t>
      3) бюллетеньдер пайдаланылып жүзеге асырылады.</w:t>
      </w:r>
    </w:p>
    <w:bookmarkEnd w:id="23"/>
    <w:bookmarkStart w:name="z33" w:id="24"/>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4"/>
    <w:bookmarkStart w:name="z34" w:id="25"/>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5"/>
    <w:bookmarkStart w:name="z35" w:id="26"/>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6"/>
    <w:bookmarkStart w:name="z36" w:id="27"/>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7"/>
    <w:bookmarkStart w:name="z37" w:id="28"/>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8"/>
    <w:bookmarkStart w:name="z38" w:id="29"/>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9"/>
    <w:bookmarkStart w:name="z39" w:id="30"/>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30"/>
    <w:bookmarkStart w:name="z40" w:id="31"/>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1"/>
    <w:bookmarkStart w:name="z41" w:id="32"/>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2"/>
    <w:bookmarkStart w:name="z42" w:id="33"/>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3"/>
    <w:bookmarkStart w:name="z43" w:id="34"/>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4"/>
    <w:bookmarkStart w:name="z44" w:id="35"/>
    <w:p>
      <w:pPr>
        <w:spacing w:after="0"/>
        <w:ind w:left="0"/>
        <w:jc w:val="both"/>
      </w:pPr>
      <w:r>
        <w:rPr>
          <w:rFonts w:ascii="Times New Roman"/>
          <w:b w:val="false"/>
          <w:i w:val="false"/>
          <w:color w:val="000000"/>
          <w:sz w:val="28"/>
        </w:rPr>
        <w:t xml:space="preserve">
      11. Регламентте белгіленген тәртіппен мәслихаттың сессияларын, тұрақты комиссиялары мен өзге де органдарының отырыстарын өткізу кезеңінде және депутаттық өкілеттіктерді жүзеге асыруға байланысты мәслихат депутаттарының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 </w:t>
      </w:r>
    </w:p>
    <w:bookmarkEnd w:id="35"/>
    <w:bookmarkStart w:name="z45" w:id="36"/>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36"/>
    <w:bookmarkStart w:name="z46" w:id="37"/>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7"/>
    <w:bookmarkStart w:name="z47" w:id="38"/>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8"/>
    <w:bookmarkStart w:name="z48" w:id="39"/>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9"/>
    <w:bookmarkStart w:name="z49" w:id="40"/>
    <w:p>
      <w:pPr>
        <w:spacing w:after="0"/>
        <w:ind w:left="0"/>
        <w:jc w:val="both"/>
      </w:pPr>
      <w:r>
        <w:rPr>
          <w:rFonts w:ascii="Times New Roman"/>
          <w:b w:val="false"/>
          <w:i w:val="false"/>
          <w:color w:val="000000"/>
          <w:sz w:val="28"/>
        </w:rPr>
        <w:t xml:space="preserve">
      13. Сессияға енгізілетін мәселелерді сапалы дайындау үшін мәслихат хатшысы сессияны дайындау жөніндегі іс-шаралар жоспарын уақтылы әзірлейді және аумақтық әкімімен келісу бойынша бекітеді. </w:t>
      </w:r>
    </w:p>
    <w:bookmarkEnd w:id="40"/>
    <w:bookmarkStart w:name="z50" w:id="41"/>
    <w:p>
      <w:pPr>
        <w:spacing w:after="0"/>
        <w:ind w:left="0"/>
        <w:jc w:val="both"/>
      </w:pPr>
      <w:r>
        <w:rPr>
          <w:rFonts w:ascii="Times New Roman"/>
          <w:b w:val="false"/>
          <w:i w:val="false"/>
          <w:color w:val="000000"/>
          <w:sz w:val="28"/>
        </w:rPr>
        <w:t xml:space="preserve">
      14. Мәслихаттың қарауына жататын мәселелер бойынша аудандық мәслихатының сессияларына аудан әкімі, ауылдық округ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 </w:t>
      </w:r>
    </w:p>
    <w:bookmarkEnd w:id="41"/>
    <w:bookmarkStart w:name="z51" w:id="42"/>
    <w:p>
      <w:pPr>
        <w:spacing w:after="0"/>
        <w:ind w:left="0"/>
        <w:jc w:val="both"/>
      </w:pPr>
      <w:r>
        <w:rPr>
          <w:rFonts w:ascii="Times New Roman"/>
          <w:b w:val="false"/>
          <w:i w:val="false"/>
          <w:color w:val="000000"/>
          <w:sz w:val="28"/>
        </w:rPr>
        <w:t>
      15.Мәслихаттың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2"/>
    <w:bookmarkStart w:name="z52" w:id="43"/>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3"/>
    <w:bookmarkStart w:name="z53" w:id="44"/>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4"/>
    <w:bookmarkStart w:name="z54" w:id="45"/>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5"/>
    <w:bookmarkStart w:name="z55" w:id="46"/>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6"/>
    <w:bookmarkStart w:name="z56" w:id="47"/>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7"/>
    <w:bookmarkStart w:name="z57" w:id="48"/>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8"/>
    <w:bookmarkStart w:name="z58" w:id="49"/>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9"/>
    <w:bookmarkStart w:name="z59" w:id="5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50"/>
    <w:bookmarkStart w:name="z60" w:id="51"/>
    <w:p>
      <w:pPr>
        <w:spacing w:after="0"/>
        <w:ind w:left="0"/>
        <w:jc w:val="left"/>
      </w:pPr>
      <w:r>
        <w:rPr>
          <w:rFonts w:ascii="Times New Roman"/>
          <w:b/>
          <w:i w:val="false"/>
          <w:color w:val="000000"/>
        </w:rPr>
        <w:t xml:space="preserve"> 3-тарау. Мәслихат актілерін қабылдау тәртібі</w:t>
      </w:r>
    </w:p>
    <w:bookmarkEnd w:id="51"/>
    <w:bookmarkStart w:name="z61" w:id="52"/>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2"/>
    <w:bookmarkStart w:name="z62" w:id="53"/>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3"/>
    <w:bookmarkStart w:name="z63" w:id="54"/>
    <w:p>
      <w:pPr>
        <w:spacing w:after="0"/>
        <w:ind w:left="0"/>
        <w:jc w:val="both"/>
      </w:pPr>
      <w:r>
        <w:rPr>
          <w:rFonts w:ascii="Times New Roman"/>
          <w:b w:val="false"/>
          <w:i w:val="false"/>
          <w:color w:val="000000"/>
          <w:sz w:val="28"/>
        </w:rPr>
        <w:t xml:space="preserve">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w:t>
      </w:r>
    </w:p>
    <w:bookmarkEnd w:id="54"/>
    <w:bookmarkStart w:name="z64" w:id="55"/>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5"/>
    <w:bookmarkStart w:name="z65" w:id="56"/>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6"/>
    <w:bookmarkStart w:name="z66" w:id="57"/>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әкімінің ұсынуы бойынша мәслихат онымен бірлескен шешім қабылдайды.</w:t>
      </w:r>
    </w:p>
    <w:bookmarkEnd w:id="57"/>
    <w:bookmarkStart w:name="z67" w:id="58"/>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8"/>
    <w:bookmarkStart w:name="z68" w:id="59"/>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9"/>
    <w:bookmarkStart w:name="z69" w:id="6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0"/>
    <w:bookmarkStart w:name="z70" w:id="61"/>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1"/>
    <w:bookmarkStart w:name="z71" w:id="62"/>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2"/>
    <w:bookmarkStart w:name="z72" w:id="63"/>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3"/>
    <w:bookmarkStart w:name="z73" w:id="64"/>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4"/>
    <w:bookmarkStart w:name="z74" w:id="65"/>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5"/>
    <w:bookmarkStart w:name="z75" w:id="66"/>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6"/>
    <w:bookmarkStart w:name="z76" w:id="67"/>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7"/>
    <w:bookmarkStart w:name="z77" w:id="68"/>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8"/>
    <w:bookmarkStart w:name="z78" w:id="6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9"/>
    <w:bookmarkStart w:name="z79" w:id="70"/>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0"/>
    <w:bookmarkStart w:name="z80" w:id="71"/>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1"/>
    <w:bookmarkStart w:name="z81" w:id="72"/>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2"/>
    <w:bookmarkStart w:name="z82" w:id="7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3"/>
    <w:bookmarkStart w:name="z83" w:id="74"/>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4"/>
    <w:bookmarkStart w:name="z84" w:id="75"/>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5"/>
    <w:bookmarkStart w:name="z85" w:id="76"/>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6"/>
    <w:bookmarkStart w:name="z86" w:id="77"/>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округтер әкімдері аппараттарының өкілдері қосылуы мүмкін.</w:t>
      </w:r>
    </w:p>
    <w:bookmarkEnd w:id="77"/>
    <w:bookmarkStart w:name="z87" w:id="78"/>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8"/>
    <w:bookmarkStart w:name="z88" w:id="79"/>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9"/>
    <w:bookmarkStart w:name="z89" w:id="80"/>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80"/>
    <w:bookmarkStart w:name="z90" w:id="81"/>
    <w:p>
      <w:pPr>
        <w:spacing w:after="0"/>
        <w:ind w:left="0"/>
        <w:jc w:val="both"/>
      </w:pPr>
      <w:r>
        <w:rPr>
          <w:rFonts w:ascii="Times New Roman"/>
          <w:b w:val="false"/>
          <w:i w:val="false"/>
          <w:color w:val="000000"/>
          <w:sz w:val="28"/>
        </w:rPr>
        <w:t>
      Аудандық бюджетті облыстық бюджетті бекіту туралы облыстық мәслихаттың шешіміне қол қойғаннан кейін екі апта мерзімнен кешіктірмей тиісті мәслихаттың сессиясында бекітіледі. Ауылдық округтердің бюджеттерін аудандық бюджетті бекіту туралы аудан мәслихатының шешіміне қол қойылғаннан кейін екі апта мерзімінен кешіктірмей ауданның мәслихаты бекітеді.</w:t>
      </w:r>
    </w:p>
    <w:bookmarkEnd w:id="81"/>
    <w:bookmarkStart w:name="z91" w:id="82"/>
    <w:p>
      <w:pPr>
        <w:spacing w:after="0"/>
        <w:ind w:left="0"/>
        <w:jc w:val="both"/>
      </w:pPr>
      <w:r>
        <w:rPr>
          <w:rFonts w:ascii="Times New Roman"/>
          <w:b w:val="false"/>
          <w:i w:val="false"/>
          <w:color w:val="000000"/>
          <w:sz w:val="28"/>
        </w:rPr>
        <w:t>
      Ауылдық округтердің бюджеттерін қалалық мәслихаттың жеке шешімдерімен бекітуге жол беріледі.</w:t>
      </w:r>
    </w:p>
    <w:bookmarkEnd w:id="82"/>
    <w:bookmarkStart w:name="z92"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3" w:id="84"/>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4"/>
    <w:bookmarkStart w:name="z94" w:id="85"/>
    <w:p>
      <w:pPr>
        <w:spacing w:after="0"/>
        <w:ind w:left="0"/>
        <w:jc w:val="left"/>
      </w:pPr>
      <w:r>
        <w:rPr>
          <w:rFonts w:ascii="Times New Roman"/>
          <w:b/>
          <w:i w:val="false"/>
          <w:color w:val="000000"/>
        </w:rPr>
        <w:t xml:space="preserve"> 4-тарау. Есептерді тыңдау тәртібі</w:t>
      </w:r>
    </w:p>
    <w:bookmarkEnd w:id="85"/>
    <w:bookmarkStart w:name="z95"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6"/>
    <w:bookmarkStart w:name="z96" w:id="87"/>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күн тәртібі бойынша мәслихат хатшысының не оны алмастыратын адамның қысқаша кіріспе сөзінен басталады.</w:t>
      </w:r>
    </w:p>
    <w:bookmarkEnd w:id="87"/>
    <w:bookmarkStart w:name="z97" w:id="88"/>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аудан әкіміне беріледі.</w:t>
      </w:r>
    </w:p>
    <w:bookmarkEnd w:id="88"/>
    <w:bookmarkStart w:name="z98" w:id="89"/>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99"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0" w:id="91"/>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1"/>
    <w:bookmarkStart w:name="z101"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2"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5" w:id="96"/>
    <w:p>
      <w:pPr>
        <w:spacing w:after="0"/>
        <w:ind w:left="0"/>
        <w:jc w:val="both"/>
      </w:pPr>
      <w:r>
        <w:rPr>
          <w:rFonts w:ascii="Times New Roman"/>
          <w:b w:val="false"/>
          <w:i w:val="false"/>
          <w:color w:val="000000"/>
          <w:sz w:val="28"/>
        </w:rPr>
        <w:t>
      35. Мыналар:</w:t>
      </w:r>
    </w:p>
    <w:bookmarkEnd w:id="96"/>
    <w:bookmarkStart w:name="z106"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7" w:id="98"/>
    <w:p>
      <w:pPr>
        <w:spacing w:after="0"/>
        <w:ind w:left="0"/>
        <w:jc w:val="both"/>
      </w:pPr>
      <w:r>
        <w:rPr>
          <w:rFonts w:ascii="Times New Roman"/>
          <w:b w:val="false"/>
          <w:i w:val="false"/>
          <w:color w:val="000000"/>
          <w:sz w:val="28"/>
        </w:rPr>
        <w:t>
      2) жергілікті қоғамдастық жиналысының қалалық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8" w:id="99"/>
    <w:p>
      <w:pPr>
        <w:spacing w:after="0"/>
        <w:ind w:left="0"/>
        <w:jc w:val="both"/>
      </w:pPr>
      <w:r>
        <w:rPr>
          <w:rFonts w:ascii="Times New Roman"/>
          <w:b w:val="false"/>
          <w:i w:val="false"/>
          <w:color w:val="000000"/>
          <w:sz w:val="28"/>
        </w:rPr>
        <w:t xml:space="preserve">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9"/>
    <w:bookmarkStart w:name="z109" w:id="100"/>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100"/>
    <w:bookmarkStart w:name="z110" w:id="101"/>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1"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2" w:id="103"/>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3"/>
    <w:bookmarkStart w:name="z113" w:id="104"/>
    <w:p>
      <w:pPr>
        <w:spacing w:after="0"/>
        <w:ind w:left="0"/>
        <w:jc w:val="both"/>
      </w:pPr>
      <w:r>
        <w:rPr>
          <w:rFonts w:ascii="Times New Roman"/>
          <w:b w:val="false"/>
          <w:i w:val="false"/>
          <w:color w:val="000000"/>
          <w:sz w:val="28"/>
        </w:rPr>
        <w:t>
      38. 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4"/>
    <w:bookmarkStart w:name="z114" w:id="105"/>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5"/>
    <w:bookmarkStart w:name="z115" w:id="106"/>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bookmarkEnd w:id="106"/>
    <w:bookmarkStart w:name="z116" w:id="107"/>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7"/>
    <w:bookmarkStart w:name="z117" w:id="108"/>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08"/>
    <w:bookmarkStart w:name="z118" w:id="109"/>
    <w:p>
      <w:pPr>
        <w:spacing w:after="0"/>
        <w:ind w:left="0"/>
        <w:jc w:val="left"/>
      </w:pPr>
      <w:r>
        <w:rPr>
          <w:rFonts w:ascii="Times New Roman"/>
          <w:b/>
          <w:i w:val="false"/>
          <w:color w:val="000000"/>
        </w:rPr>
        <w:t xml:space="preserve"> 5-тарау. Депутаттық сауалдарды қарау тәртібі</w:t>
      </w:r>
    </w:p>
    <w:bookmarkEnd w:id="109"/>
    <w:bookmarkStart w:name="z119" w:id="110"/>
    <w:p>
      <w:pPr>
        <w:spacing w:after="0"/>
        <w:ind w:left="0"/>
        <w:jc w:val="both"/>
      </w:pPr>
      <w:r>
        <w:rPr>
          <w:rFonts w:ascii="Times New Roman"/>
          <w:b w:val="false"/>
          <w:i w:val="false"/>
          <w:color w:val="000000"/>
          <w:sz w:val="28"/>
        </w:rPr>
        <w:t>
      39.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0"/>
    <w:bookmarkStart w:name="z120" w:id="111"/>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1"/>
    <w:bookmarkStart w:name="z121" w:id="112"/>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2"/>
    <w:bookmarkStart w:name="z122" w:id="113"/>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3"/>
    <w:bookmarkStart w:name="z123" w:id="114"/>
    <w:p>
      <w:pPr>
        <w:spacing w:after="0"/>
        <w:ind w:left="0"/>
        <w:jc w:val="both"/>
      </w:pPr>
      <w:r>
        <w:rPr>
          <w:rFonts w:ascii="Times New Roman"/>
          <w:b w:val="false"/>
          <w:i w:val="false"/>
          <w:color w:val="000000"/>
          <w:sz w:val="28"/>
        </w:rPr>
        <w:t>
      43. Депутаттық сауалға жауап бір айдан кешіктірілмейтін мерзімде жазбаша нысанда ұсынылады, оған осы Регламенттің 39-тармағында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4"/>
    <w:bookmarkStart w:name="z124" w:id="115"/>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5"/>
    <w:bookmarkStart w:name="z125" w:id="116"/>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6"/>
    <w:bookmarkStart w:name="z126" w:id="117"/>
    <w:p>
      <w:pPr>
        <w:spacing w:after="0"/>
        <w:ind w:left="0"/>
        <w:jc w:val="left"/>
      </w:pPr>
      <w:r>
        <w:rPr>
          <w:rFonts w:ascii="Times New Roman"/>
          <w:b/>
          <w:i w:val="false"/>
          <w:color w:val="000000"/>
        </w:rPr>
        <w:t xml:space="preserve"> 1-параграф. Мәслихат хатшысы</w:t>
      </w:r>
    </w:p>
    <w:bookmarkEnd w:id="117"/>
    <w:bookmarkStart w:name="z127" w:id="118"/>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8"/>
    <w:bookmarkStart w:name="z128" w:id="11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19"/>
    <w:bookmarkStart w:name="z129" w:id="120"/>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0"/>
    <w:bookmarkStart w:name="z130" w:id="12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1"/>
    <w:bookmarkStart w:name="z131" w:id="122"/>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2"/>
    <w:bookmarkStart w:name="z132" w:id="123"/>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End w:id="123"/>
    <w:bookmarkStart w:name="z133" w:id="124"/>
    <w:p>
      <w:pPr>
        <w:spacing w:after="0"/>
        <w:ind w:left="0"/>
        <w:jc w:val="both"/>
      </w:pPr>
      <w:r>
        <w:rPr>
          <w:rFonts w:ascii="Times New Roman"/>
          <w:b w:val="false"/>
          <w:i w:val="false"/>
          <w:color w:val="000000"/>
          <w:sz w:val="28"/>
        </w:rPr>
        <w:t>
      45. Аудан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4"/>
    <w:bookmarkStart w:name="z134" w:id="125"/>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5"/>
    <w:bookmarkStart w:name="z135" w:id="126"/>
    <w:p>
      <w:pPr>
        <w:spacing w:after="0"/>
        <w:ind w:left="0"/>
        <w:jc w:val="both"/>
      </w:pPr>
      <w:r>
        <w:rPr>
          <w:rFonts w:ascii="Times New Roman"/>
          <w:b w:val="false"/>
          <w:i w:val="false"/>
          <w:color w:val="000000"/>
          <w:sz w:val="28"/>
        </w:rPr>
        <w:t>
      47.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6"/>
    <w:bookmarkStart w:name="z136" w:id="127"/>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7"/>
    <w:bookmarkStart w:name="z137" w:id="128"/>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8"/>
    <w:bookmarkStart w:name="z138" w:id="129"/>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29"/>
    <w:bookmarkStart w:name="z139" w:id="130"/>
    <w:p>
      <w:pPr>
        <w:spacing w:after="0"/>
        <w:ind w:left="0"/>
        <w:jc w:val="both"/>
      </w:pPr>
      <w:r>
        <w:rPr>
          <w:rFonts w:ascii="Times New Roman"/>
          <w:b w:val="false"/>
          <w:i w:val="false"/>
          <w:color w:val="000000"/>
          <w:sz w:val="28"/>
        </w:rPr>
        <w:t>
      Тұрақты комиссиялардың саны жетіден аспауға тиіс.</w:t>
      </w:r>
    </w:p>
    <w:bookmarkEnd w:id="130"/>
    <w:bookmarkStart w:name="z140" w:id="131"/>
    <w:p>
      <w:pPr>
        <w:spacing w:after="0"/>
        <w:ind w:left="0"/>
        <w:jc w:val="both"/>
      </w:pPr>
      <w:r>
        <w:rPr>
          <w:rFonts w:ascii="Times New Roman"/>
          <w:b w:val="false"/>
          <w:i w:val="false"/>
          <w:color w:val="000000"/>
          <w:sz w:val="28"/>
        </w:rPr>
        <w:t>
      Тұрақты комиссиялар жұмыс топтарын құра алады.</w:t>
      </w:r>
    </w:p>
    <w:bookmarkEnd w:id="131"/>
    <w:bookmarkStart w:name="z141" w:id="132"/>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32"/>
    <w:bookmarkStart w:name="z142" w:id="133"/>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3"/>
    <w:bookmarkStart w:name="z143" w:id="134"/>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4"/>
    <w:bookmarkStart w:name="z144" w:id="135"/>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5"/>
    <w:bookmarkStart w:name="z145" w:id="136"/>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6"/>
    <w:bookmarkStart w:name="z146" w:id="137"/>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7"/>
    <w:bookmarkStart w:name="z147" w:id="138"/>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8"/>
    <w:bookmarkStart w:name="z148" w:id="139"/>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9"/>
    <w:bookmarkStart w:name="z149" w:id="140"/>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0"/>
    <w:bookmarkStart w:name="z150" w:id="141"/>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1"/>
    <w:bookmarkStart w:name="z151" w:id="142"/>
    <w:p>
      <w:pPr>
        <w:spacing w:after="0"/>
        <w:ind w:left="0"/>
        <w:jc w:val="both"/>
      </w:pPr>
      <w:r>
        <w:rPr>
          <w:rFonts w:ascii="Times New Roman"/>
          <w:b w:val="false"/>
          <w:i w:val="false"/>
          <w:color w:val="000000"/>
          <w:sz w:val="28"/>
        </w:rPr>
        <w:t>
      52.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42"/>
    <w:bookmarkStart w:name="z152" w:id="143"/>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3"/>
    <w:bookmarkStart w:name="z153" w:id="144"/>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4"/>
    <w:bookmarkStart w:name="z154" w:id="145"/>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5"/>
    <w:bookmarkStart w:name="z155" w:id="146"/>
    <w:p>
      <w:pPr>
        <w:spacing w:after="0"/>
        <w:ind w:left="0"/>
        <w:jc w:val="left"/>
      </w:pPr>
      <w:r>
        <w:rPr>
          <w:rFonts w:ascii="Times New Roman"/>
          <w:b/>
          <w:i w:val="false"/>
          <w:color w:val="000000"/>
        </w:rPr>
        <w:t xml:space="preserve"> 3-параграф. Мәслихаттың тұрақты комиссиясының төрағасы</w:t>
      </w:r>
    </w:p>
    <w:bookmarkEnd w:id="146"/>
    <w:bookmarkStart w:name="z156" w:id="147"/>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7"/>
    <w:bookmarkStart w:name="z157" w:id="148"/>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8"/>
    <w:bookmarkStart w:name="z158" w:id="14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9"/>
    <w:bookmarkStart w:name="z159" w:id="150"/>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0"/>
    <w:bookmarkStart w:name="z160" w:id="151"/>
    <w:p>
      <w:pPr>
        <w:spacing w:after="0"/>
        <w:ind w:left="0"/>
        <w:jc w:val="both"/>
      </w:pPr>
      <w:r>
        <w:rPr>
          <w:rFonts w:ascii="Times New Roman"/>
          <w:b w:val="false"/>
          <w:i w:val="false"/>
          <w:color w:val="000000"/>
          <w:sz w:val="28"/>
        </w:rPr>
        <w:t>
      54.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1"/>
    <w:bookmarkStart w:name="z161" w:id="152"/>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2"/>
    <w:bookmarkStart w:name="z162" w:id="153"/>
    <w:p>
      <w:pPr>
        <w:spacing w:after="0"/>
        <w:ind w:left="0"/>
        <w:jc w:val="left"/>
      </w:pPr>
      <w:r>
        <w:rPr>
          <w:rFonts w:ascii="Times New Roman"/>
          <w:b/>
          <w:i w:val="false"/>
          <w:color w:val="000000"/>
        </w:rPr>
        <w:t xml:space="preserve"> 4-параграф. Мәслихаттың есеп комиссиясы</w:t>
      </w:r>
    </w:p>
    <w:bookmarkEnd w:id="153"/>
    <w:bookmarkStart w:name="z163" w:id="154"/>
    <w:p>
      <w:pPr>
        <w:spacing w:after="0"/>
        <w:ind w:left="0"/>
        <w:jc w:val="both"/>
      </w:pPr>
      <w:r>
        <w:rPr>
          <w:rFonts w:ascii="Times New Roman"/>
          <w:b w:val="false"/>
          <w:i w:val="false"/>
          <w:color w:val="000000"/>
          <w:sz w:val="28"/>
        </w:rPr>
        <w:t>
      56.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4"/>
    <w:bookmarkStart w:name="z164" w:id="155"/>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5"/>
    <w:bookmarkStart w:name="z165" w:id="156"/>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6"/>
    <w:bookmarkStart w:name="z166" w:id="157"/>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57"/>
    <w:bookmarkStart w:name="z167" w:id="158"/>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8"/>
    <w:bookmarkStart w:name="z168" w:id="159"/>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59"/>
    <w:bookmarkStart w:name="z169" w:id="160"/>
    <w:p>
      <w:pPr>
        <w:spacing w:after="0"/>
        <w:ind w:left="0"/>
        <w:jc w:val="both"/>
      </w:pPr>
      <w:r>
        <w:rPr>
          <w:rFonts w:ascii="Times New Roman"/>
          <w:b w:val="false"/>
          <w:i w:val="false"/>
          <w:color w:val="000000"/>
          <w:sz w:val="28"/>
        </w:rPr>
        <w:t>
      58.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0"/>
    <w:bookmarkStart w:name="z170" w:id="161"/>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1"/>
    <w:bookmarkStart w:name="z171" w:id="162"/>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2"/>
    <w:bookmarkStart w:name="z172" w:id="163"/>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3"/>
    <w:bookmarkStart w:name="z173" w:id="164"/>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4"/>
    <w:bookmarkStart w:name="z174" w:id="165"/>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6"/>
    <w:bookmarkStart w:name="z176" w:id="167"/>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7"/>
    <w:bookmarkStart w:name="z177" w:id="168"/>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8"/>
    <w:bookmarkStart w:name="z178" w:id="169"/>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9"/>
    <w:bookmarkStart w:name="z179" w:id="17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0"/>
    <w:bookmarkStart w:name="z180" w:id="171"/>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1"/>
    <w:bookmarkStart w:name="z181" w:id="172"/>
    <w:p>
      <w:pPr>
        <w:spacing w:after="0"/>
        <w:ind w:left="0"/>
        <w:jc w:val="left"/>
      </w:pPr>
      <w:r>
        <w:rPr>
          <w:rFonts w:ascii="Times New Roman"/>
          <w:b/>
          <w:i w:val="false"/>
          <w:color w:val="000000"/>
        </w:rPr>
        <w:t xml:space="preserve"> 5-параграф. Мәслихаттардағы депутаттық бірлестіктер</w:t>
      </w:r>
    </w:p>
    <w:bookmarkEnd w:id="172"/>
    <w:bookmarkStart w:name="z182" w:id="173"/>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3"/>
    <w:bookmarkStart w:name="z183" w:id="174"/>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4"/>
    <w:bookmarkStart w:name="z184" w:id="175"/>
    <w:p>
      <w:pPr>
        <w:spacing w:after="0"/>
        <w:ind w:left="0"/>
        <w:jc w:val="both"/>
      </w:pPr>
      <w:r>
        <w:rPr>
          <w:rFonts w:ascii="Times New Roman"/>
          <w:b w:val="false"/>
          <w:i w:val="false"/>
          <w:color w:val="000000"/>
          <w:sz w:val="28"/>
        </w:rPr>
        <w:t>
      61. Депутаттық бірлестіктердің мүшелері:</w:t>
      </w:r>
    </w:p>
    <w:bookmarkEnd w:id="175"/>
    <w:bookmarkStart w:name="z185" w:id="1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6"/>
    <w:bookmarkStart w:name="z186" w:id="17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7"/>
    <w:bookmarkStart w:name="z187" w:id="178"/>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8"/>
    <w:bookmarkStart w:name="z188" w:id="179"/>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9"/>
    <w:bookmarkStart w:name="z189" w:id="180"/>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0"/>
    <w:bookmarkStart w:name="z190" w:id="181"/>
    <w:p>
      <w:pPr>
        <w:spacing w:after="0"/>
        <w:ind w:left="0"/>
        <w:jc w:val="left"/>
      </w:pPr>
      <w:r>
        <w:rPr>
          <w:rFonts w:ascii="Times New Roman"/>
          <w:b/>
          <w:i w:val="false"/>
          <w:color w:val="000000"/>
        </w:rPr>
        <w:t xml:space="preserve"> 7-тарау. Депутаттық әдеп қағидалары</w:t>
      </w:r>
    </w:p>
    <w:bookmarkEnd w:id="181"/>
    <w:bookmarkStart w:name="z191" w:id="182"/>
    <w:p>
      <w:pPr>
        <w:spacing w:after="0"/>
        <w:ind w:left="0"/>
        <w:jc w:val="both"/>
      </w:pPr>
      <w:r>
        <w:rPr>
          <w:rFonts w:ascii="Times New Roman"/>
          <w:b w:val="false"/>
          <w:i w:val="false"/>
          <w:color w:val="000000"/>
          <w:sz w:val="28"/>
        </w:rPr>
        <w:t>
      63. Мәслихат депутаттары:</w:t>
      </w:r>
    </w:p>
    <w:bookmarkEnd w:id="182"/>
    <w:bookmarkStart w:name="z192" w:id="18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3"/>
    <w:bookmarkStart w:name="z193" w:id="184"/>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4"/>
    <w:bookmarkStart w:name="z194" w:id="18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5"/>
    <w:bookmarkStart w:name="z195" w:id="186"/>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6"/>
    <w:bookmarkStart w:name="z196" w:id="187"/>
    <w:p>
      <w:pPr>
        <w:spacing w:after="0"/>
        <w:ind w:left="0"/>
        <w:jc w:val="both"/>
      </w:pPr>
      <w:r>
        <w:rPr>
          <w:rFonts w:ascii="Times New Roman"/>
          <w:b w:val="false"/>
          <w:i w:val="false"/>
          <w:color w:val="000000"/>
          <w:sz w:val="28"/>
        </w:rPr>
        <w:t>
      5) сөйлеушілердің сөзін бөлмеуге тиіс.</w:t>
      </w:r>
    </w:p>
    <w:bookmarkEnd w:id="187"/>
    <w:bookmarkStart w:name="z197" w:id="188"/>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8"/>
    <w:bookmarkStart w:name="z198" w:id="189"/>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9"/>
    <w:bookmarkStart w:name="z199" w:id="190"/>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0"/>
    <w:bookmarkStart w:name="z200" w:id="191"/>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1"/>
    <w:bookmarkStart w:name="z201" w:id="192"/>
    <w:p>
      <w:pPr>
        <w:spacing w:after="0"/>
        <w:ind w:left="0"/>
        <w:jc w:val="both"/>
      </w:pPr>
      <w:r>
        <w:rPr>
          <w:rFonts w:ascii="Times New Roman"/>
          <w:b w:val="false"/>
          <w:i w:val="false"/>
          <w:color w:val="000000"/>
          <w:sz w:val="28"/>
        </w:rPr>
        <w:t xml:space="preserve">
      68.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2"/>
    <w:bookmarkStart w:name="z202" w:id="193"/>
    <w:p>
      <w:pPr>
        <w:spacing w:after="0"/>
        <w:ind w:left="0"/>
        <w:jc w:val="left"/>
      </w:pPr>
      <w:r>
        <w:rPr>
          <w:rFonts w:ascii="Times New Roman"/>
          <w:b/>
          <w:i w:val="false"/>
          <w:color w:val="000000"/>
        </w:rPr>
        <w:t xml:space="preserve"> 8-тарау. Мәслихат депутаттарының біліктілігін арттыру</w:t>
      </w:r>
    </w:p>
    <w:bookmarkEnd w:id="193"/>
    <w:bookmarkStart w:name="z203" w:id="194"/>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4"/>
    <w:bookmarkStart w:name="z204" w:id="195"/>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5"/>
    <w:bookmarkStart w:name="z205" w:id="196"/>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196"/>
    <w:bookmarkStart w:name="z206" w:id="197"/>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7"/>
    <w:bookmarkStart w:name="z207" w:id="198"/>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8"/>
    <w:bookmarkStart w:name="z208" w:id="199"/>
    <w:p>
      <w:pPr>
        <w:spacing w:after="0"/>
        <w:ind w:left="0"/>
        <w:jc w:val="left"/>
      </w:pPr>
      <w:r>
        <w:rPr>
          <w:rFonts w:ascii="Times New Roman"/>
          <w:b/>
          <w:i w:val="false"/>
          <w:color w:val="000000"/>
        </w:rPr>
        <w:t xml:space="preserve"> 9-тарау. Мәслихат аппаратының жұмысын ұйымдастыру</w:t>
      </w:r>
    </w:p>
    <w:bookmarkEnd w:id="199"/>
    <w:bookmarkStart w:name="z209" w:id="200"/>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0"/>
    <w:bookmarkStart w:name="z210" w:id="201"/>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1"/>
    <w:bookmarkStart w:name="z211" w:id="202"/>
    <w:p>
      <w:pPr>
        <w:spacing w:after="0"/>
        <w:ind w:left="0"/>
        <w:jc w:val="both"/>
      </w:pPr>
      <w:r>
        <w:rPr>
          <w:rFonts w:ascii="Times New Roman"/>
          <w:b w:val="false"/>
          <w:i w:val="false"/>
          <w:color w:val="000000"/>
          <w:sz w:val="28"/>
        </w:rPr>
        <w:t>
      Мәслихат аппараты туралы ережені мәслихат бекітеді.</w:t>
      </w:r>
    </w:p>
    <w:bookmarkEnd w:id="202"/>
    <w:bookmarkStart w:name="z212" w:id="203"/>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3"/>
    <w:bookmarkStart w:name="z213" w:id="204"/>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4"/>
    <w:bookmarkStart w:name="z214" w:id="205"/>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