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ca89" w14:textId="a46c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28 желтоқсандағы №14-3 "Қарасай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13 мамырдағы № 19-5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2022-2024 жылдарға арналған бюджеті туралы" 2021 жылғы 28 желтоқсандағы №14-3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арнадған аудандық бюджет тиісінше осы шешімнің 1,2,3-қосымшаларына сәйкес, 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31 073 082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19 522 686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146 341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4 513 596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6 890 459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29 657 705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119 749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290 698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170 949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1 295 628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1 295 628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828 298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3 942 634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1 818 708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2022 жылғы 13 мамырдағы № 19-5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14-3 шешіміне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ауданының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