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ec96" w14:textId="041e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2021 жылғы 28 желтоқсандағы №14-3 "Қарасай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2022 жылғы 7 маусымдағы № 21-3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26314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арнадған аудандық бюджет тиісінше осы шешімнің 1,2,3-қосымшаларына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33 235 199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19 822 686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146 341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4 513 596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8 752 576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31 819 822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119 749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290 698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170 949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1 295 628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1 295 628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828 298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3 942 634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1 818 708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2022 жылғы ___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мәслихатаның 2021 жылғы 28 желтоқсандағы № 14-3 шешіміне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