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150d" w14:textId="3c71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мәслихаттың 2022 жылғы 26 желтоқсандағы № 31-3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36 096 011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22 115 373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23 438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1 447 464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12 509 736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36 491 679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53 731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155 250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101 519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449 399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449 399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155 250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209 081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503 230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Қарасай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№12-3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2023 жылға арналған резерві 153 798 мың теңге сомасында бекітілсін.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қала, ауылдық округтері бюджетінен аудандық бюджетке бюджеттік алып қоюлардың көлемі 2 176 029 мың теңге сомасында көзделсін,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қаласынан 910 815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округінен 66 976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округінен 87 829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округінен 116 151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округінен 364 741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округінен 6 531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округінен 27 713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округінен 129 575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округінен 176 553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округінен 268 412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округінен 20 733 мың теңге.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 аудандық маңызы бар қаланың, ауылдық округтердің бюджеттеріне берілетін ағымдағы нысаналы трансферттер көзделгені ескерілсін,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жерлеу орындарын ұстау және туыстары жоқ адамдарды жерлеу;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қаланың, ауылдық округтердің бюджеттеріне бөлу Қарасай ауданы әкімдігінің қаулысы негізінде айқындалады.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26 желтоқсандағы № 31-3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Қарасай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№12-3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Қарасай ауданының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36 096 011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22 115 373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7 426 022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6 910 169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2 016 600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11 528 449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11 276 132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1 447 464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12 509 736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3 595 019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3 595 019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8 914 717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8 914 717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обьектілерін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тасмалдарын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тасмалдарын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26 желтоқсандағы № 31-3 шешіміне 2-қосымша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Қарасай ауданының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39 433 608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30 370 507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8 577 266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399 456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-969 414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26 желтоқсандағы № 31-3 шешіміне 3-қосымша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Қарасай ауданының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30 557 413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16 060 471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6 576 536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-947 046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