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47e2" w14:textId="dab4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2021 жылғы 30 желтоқсандағы "Көксу ауданының ауылдық округтерінің 2022-2024 жылдарға арналған бюджеттері туралы" № 19-4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аудандық мәслихатының 2022 жылғы 13 қыркүйектегі № 30-1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ауылдық округтерінің 2022-2024 жылдарға арналған бюджеттері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Балпық ауылдық округінің бюджеті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474 574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108 962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365 612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492 779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18 205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18 205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18 205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Жарлыөзек ауылдық округінің бюджеті тиісінше осы шешімнің 4, 5 және 6-қосымшаларына сәйкес, оның ішінде 2022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65 319 мың теңге: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7 696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57 623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65 421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102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102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102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2022-2024 жылдарға арналған Лабасы ауылдық округінің бюджеті тиісінше осы шешімнің 7, 8 және 9-қосымшаларына сәйкес, оның ішінде 2022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71 203 мың теңге: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17 100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54 103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71 249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46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46 мың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46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2022-2024 жылдарға арналған Мұқыры ауылдық округінің бюджеті тиісінше осы шешімнің 10, 11 және 12-қосымшаларына сәйкес, оның ішінде 2022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84 410 мың теңге: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10 032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74 378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84 513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103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103 мың теңге: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103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2022-2024 жылдарға арналған Мұқаншы ауылдық округінің бюджеті тиісінше осы шешімнің 13, 14 және 15-қосымшаларына сәйкес, оның ішінде 2022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79 113 мың теңге: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11 560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67 553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79 289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176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176 мың 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176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2022-2024 жылдарға арналған Алғабас ауылдық округінің бюджеті тиісінше осы шешімнің 16, 17 және 18-қосымшаларына сәйкес, оның ішінде 2022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66 976 мың теңге: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5 204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61 772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67 121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145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145 мың теңге: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145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2022-2024 жылдарға арналған Еңбекші ауылдық округінің бюджеті тиісінше осы шешімнің 19, 20 және 21-қосымшаларына сәйкес, оның ішінде 2022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50 421 мың теңге: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6 262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44 159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50 467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46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46 мың теңге: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46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2022-2024 жылдарға арналған Айнабұлақ ауылдық округінің бюджеті тиісінше осы шешімнің 22, 23 және 24-қосымшаларына сәйкес, оның ішінде 2022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38 081 мың теңге: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2 386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35 695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38 183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102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102 мың теңге: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102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2022-2024 жылдарға арналған Қаблиса ауылдық округінің бюджеті тиісінше осы шешімнің 25, 26 және 27-қосымшаларына сәйкес, оның ішінде 2022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35 703 мың теңге: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2 643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33 060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35 752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49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49 мың теңге: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49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2022-2024 жылдарға арналған Мұсабек ауылдық округінің бюджеті тиісінше осы шешімнің 28, 29 және 30-қосымшаларына сәйкес, оның ішінде 2022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42 011 мың теңге: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5 254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36 757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42 117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106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106 мың теңге: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106 мың теңге.".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13 қыркүйектегі № 30-1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30 желтоқсандағы № 19-4 шешіміне 1-қосымша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Балпық ауылдық округінің бюджеті 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13 қыркүйектегі № 30-1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30 желтоқсандағы № 19-4 шешіміне 4-қосымша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Жарлыөзек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13 қыркүйектегі № 30-1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30 желтоқсандағы № 19-4 шешіміне 7-қосымша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Лабасы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13 қыркүйектегі № 30-1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30 желтоқсандағы № 19-4 шешіміне 10-қосымша</w:t>
            </w:r>
          </w:p>
        </w:tc>
      </w:tr>
    </w:tbl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Мұқыры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13 қыркүйектегі № 30-1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30 желтоқсандағы № 19-4 шешіміне 13-қосымша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Мұқаншы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13 қыркүйектегі № 30-1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30 желтоқсандағы № 19-4 шешіміне 16-қосымша</w:t>
            </w:r>
          </w:p>
        </w:tc>
      </w:tr>
    </w:tbl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Алғабас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13 қыркүйектегі № 30-1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30 желтоқсандағы № 19-4 шешіміне 19-қосымша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Еңбекші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13 қыркүйектегі № 30-1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30 желтоқсандағы № 19-4 шешіміне 22-қосымша</w:t>
            </w:r>
          </w:p>
        </w:tc>
      </w:tr>
    </w:tbl>
    <w:bookmarkStart w:name="z2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Айнабұлақ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13 қыркүйектегі № 30-1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30 желтоқсандағы № 73-1 шешіміне 25- қосымша</w:t>
            </w:r>
          </w:p>
        </w:tc>
      </w:tr>
    </w:tbl>
    <w:bookmarkStart w:name="z21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Қаблиса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13 қыркүйектегі № 30-1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30 желтоқсандағы № 19-4 шешіміне 28-қосымша</w:t>
            </w:r>
          </w:p>
        </w:tc>
      </w:tr>
    </w:tbl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Мұсабек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