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7222" w14:textId="2ea7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ауданының ауылдық округтерінің 2022-2024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2022 жылғы 6 қаңтардағы № 20-79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01.01.2022 бастап қолданысқа енгiзiледi - осы шешімінің </w:t>
      </w:r>
      <w:r>
        <w:rPr>
          <w:rFonts w:ascii="Times New Roman"/>
          <w:b w:val="false"/>
          <w:i w:val="false"/>
          <w:color w:val="ff0000"/>
          <w:sz w:val="28"/>
        </w:rPr>
        <w:t>13-тармағымен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Жамбыл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46 846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36 266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346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346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Райымбек аудандық мәслихатының 15.12.2022 </w:t>
      </w:r>
      <w:r>
        <w:rPr>
          <w:rFonts w:ascii="Times New Roman"/>
          <w:b w:val="false"/>
          <w:i w:val="false"/>
          <w:color w:val="000000"/>
          <w:sz w:val="28"/>
        </w:rPr>
        <w:t>№ 42-195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2022-2024 жылдарға арналған Қайнар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111 306 мың теңге,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101 356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113 117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1 811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1 811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– Алматы облысы Райымбек аудандық мәслихатының 15.12.2022 </w:t>
      </w:r>
      <w:r>
        <w:rPr>
          <w:rFonts w:ascii="Times New Roman"/>
          <w:b w:val="false"/>
          <w:i w:val="false"/>
          <w:color w:val="000000"/>
          <w:sz w:val="28"/>
        </w:rPr>
        <w:t>№ 42-195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Қақпақ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111 305 мың теңге, 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24 945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86 360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146 614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35 309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35 309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35 309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– Алматы облысы Райымбек аудандық мәслихатының 15.12.2022 </w:t>
      </w:r>
      <w:r>
        <w:rPr>
          <w:rFonts w:ascii="Times New Roman"/>
          <w:b w:val="false"/>
          <w:i w:val="false"/>
          <w:color w:val="000000"/>
          <w:sz w:val="28"/>
        </w:rPr>
        <w:t>№ 42-195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2022-2024 жылдарға арналған Қарасаз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132 330 мың теңге, оның ішінде: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115 996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132 585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– Алматы облысы Райымбек аудандық мәслихатының 15.12.2022 </w:t>
      </w:r>
      <w:r>
        <w:rPr>
          <w:rFonts w:ascii="Times New Roman"/>
          <w:b w:val="false"/>
          <w:i w:val="false"/>
          <w:color w:val="000000"/>
          <w:sz w:val="28"/>
        </w:rPr>
        <w:t>№ 42-195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2022-2024 жылдарға арналған Нарынқол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0"/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44 302 мың теңге, оның ішінде: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41 166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– Алматы облысы Райымбек аудандық мәслихатының 15.12.2022 </w:t>
      </w:r>
      <w:r>
        <w:rPr>
          <w:rFonts w:ascii="Times New Roman"/>
          <w:b w:val="false"/>
          <w:i w:val="false"/>
          <w:color w:val="000000"/>
          <w:sz w:val="28"/>
        </w:rPr>
        <w:t>№ 42-195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2022-2024 жылдарға арналған Сарыжаз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169 771 мың теңге, оның ішінде: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153 437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170 026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– Алматы облысы Райымбек аудандық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40-187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2022-2024 жылдарға арналған Сүмбе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4"/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62 350 мың теңге,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44 815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3 824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3 824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3 824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 тармақ жаңа редакцияда – Алматы облысы Райымбек аудандық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40-187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2022-2024 жылдарға арналған Текес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6"/>
    <w:bookmarkStart w:name="z1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52 900 мың теңге, оның ішінде: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39 245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421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 тармақ жаңа редакцияда – Алматы облысы Райымбек аудандық мәслихатының 16.09.2022 </w:t>
      </w:r>
      <w:r>
        <w:rPr>
          <w:rFonts w:ascii="Times New Roman"/>
          <w:b w:val="false"/>
          <w:i w:val="false"/>
          <w:color w:val="000000"/>
          <w:sz w:val="28"/>
        </w:rPr>
        <w:t>№ 35-163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2022-2024 жылдарға арналған Тегістік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8"/>
    <w:bookmarkStart w:name="z1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44 302 мың теңге, оның ішінде: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41 166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 тармақ жаңа редакцияда – Алматы облысы Райымбек аудандық мәслихатының 16.09.2022 </w:t>
      </w:r>
      <w:r>
        <w:rPr>
          <w:rFonts w:ascii="Times New Roman"/>
          <w:b w:val="false"/>
          <w:i w:val="false"/>
          <w:color w:val="000000"/>
          <w:sz w:val="28"/>
        </w:rPr>
        <w:t>№ 35-163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2022-2024 жылдарға арналған Ұзақ батыр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"/>
    <w:bookmarkStart w:name="z1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49 713 мың теңге, оның ішінде: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41 563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50 015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302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302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10 - тармақ жаңа редакцияда – Алматы облысы Райымбек аудандық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40-187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2022-2024 жылдарға арналған Шәлкөде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2"/>
    <w:bookmarkStart w:name="z1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68 435 мың теңге, оның ішінде: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59 374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11 - тармақ жаңа редакцияда – Алматы облысы Райымбек аудандық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40-187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шешімнің орындалуын бақылау Райымбек аудандық мәслихатының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</w:t>
      </w:r>
    </w:p>
    <w:bookmarkEnd w:id="24"/>
    <w:bookmarkStart w:name="z20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2022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 хатшысының м.у.а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С.Мүсірбаев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 2022 жылғы 6 қаңтар № 20-79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Райымбек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40-187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маслихаты" ММ 2022 жылғы 6 қаңтар № 20-79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 2022 жылғы 6 қаңтар № 20-79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 2022 жылғы 6 қаңтар № 20-79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Қайнар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– Алматы облысы Райымбек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40-187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 2022 жылғы 6 қаңтар № 20-79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Қайнар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 2022 жылғы 6 қаңтар № 20-79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Қайнар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 2022 жылғы 6 қаңтар № 20-79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Қақпақ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– Алматы облысы Райымбек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42-195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 2022 жылғы 6 қаңтар № 20-79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Қақпақ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 2022 жылғы 6 қаңтар № 20-79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Қақпақ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 2022 жылғы 6 қаңтар № 20-79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Қарасаз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– Алматы облысы Райымбек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42-195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маслихаты" ММ 2022 жылғы 6 қаңтар № 20-79 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Қарасаз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 2022 жылғы 6 қаңтар № 20-79 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Қарасаз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 2022 жылғы 6 қаңтар № 20-79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Нарынқол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– Алматы облысы Райымбек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42-195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 2022 жылғы 6 қаңтар № 20-79 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Нарынқол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 2022 жылғы 6 қаңтар № 20-79 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Нарынқол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 2022 жылғы 6 қаңтар № 20-79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Сарыжаз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– Алматы облысы Райымбек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42-195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115 996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115 996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115 996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маслихаты" ММ 2022 жылғы 6 қаңтар № 20-79 шешіміне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Сарыжаз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 2022 жылғы 6 қаңтар № 20-79 шешіміне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Сарыжаз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 2022 жылғы 6 қаңтар № 20-79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Сүмбе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– Алматы облысы Райымбек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40-187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маслихаты" ММ 2022 жылғы 6 қаңтар № 20-79 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Сүмбе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 2022 жылғы 6 қаңтар № 20-79 шешіміне 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Сүмбе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 2022 жылғы 6 қаңтар № 20-79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Текес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 қосымша жаңа редакцияда – Алматы облысы Райымбек аудандық мәслихатының 16.09.2022 </w:t>
      </w:r>
      <w:r>
        <w:rPr>
          <w:rFonts w:ascii="Times New Roman"/>
          <w:b w:val="false"/>
          <w:i w:val="false"/>
          <w:color w:val="ff0000"/>
          <w:sz w:val="28"/>
        </w:rPr>
        <w:t>№ 35-163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маслихаты" ММ 2022 жылғы 6 қаңтар № 20-79 шешіміне 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Текес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 2022 жылғы 6 қаңтар № 20-79 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Текес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 2022 жылғы 6 қаңтар № 20-79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Тегістік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25 - қосымша жаңа редакцияда – Алматы облысы Райымбек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42-195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маслихаты" ММ 2022 жылғы 6 қаңтар № 20-79 шешіміне 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Тегістік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 2022 жылғы 6 қаңтар № 20-79 шешіміне 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Тегістік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 2022 жылғы 6 қаңтар № 20-79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Ұзақ батыр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28 - қосымша жаңа редакцияда – Алматы облысы Райымбек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40-187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 2022 жылғы 6 қаңтар № 20-79 шешіміне 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Ұзақ батыр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 2022 жылғы 6 қаңтар № 20-79 шешіміне 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Ұзақ батыр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 2022 жылғы 6 қаңтар № 20-79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Шәлкөде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31 - қосымша жаңа редакцияда – Алматы облысы Райымбек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40-187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68 462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маслихаты" ММ 2022 жылғы 6 қаңтар № 20-79 шешіміне 32-қосымша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Шәлкөде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66 492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 2022 жылғы 6 қаңтар № 20-79 шешіміне 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Шәлкөде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66 492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