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1eb99" w14:textId="9e1eb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2022 жылғы 6 қаңтардағы № 20-79 "Райымбек ауданының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2022 жылғы 15 маусымдағы № 31-143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Райымбек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Райымбек аудандық мәслихатының "Райымбек ауданының ауылдық округтерінің 2022-2024 жылдарға арналған бюджеттері туралы" 2022 жылғы 6 қаңтардағы </w:t>
      </w:r>
      <w:r>
        <w:rPr>
          <w:rFonts w:ascii="Times New Roman"/>
          <w:b w:val="false"/>
          <w:i w:val="false"/>
          <w:color w:val="000000"/>
          <w:sz w:val="28"/>
        </w:rPr>
        <w:t>№ 20-79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163 360 тіркелген, 2022 жылдың 14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Жамбыл ауылдық округінің бюджеті тиісінше осы шешімнің 1, 2, 3-қосымшаларына сәйкес, 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51 141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8 708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42 433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53 802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2 661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2 661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2 661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2022-2024 жылдарға арналған Сарыжаз ауылдық округінің бюджеті тиісінше осы шешімнің 16, 17, 18-қосымшаларына сәйкес, оның ішінде 2022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169 771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16 334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153 437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170 026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255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255 мың теңге, оның ішінде: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255 мың теңге.".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 2022 жылдың 1 қаңтарынан бастап қолданысқа енгізіледі.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2022 жылғы 15 маусымдағы № 31-143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2022 жылғы 6 қаңтардағы "Райымбек ауданының ауылдық округтерінің 2022-2024 жылдарға арналған бюджеті туралы" № 20-49 шешіміне 1-қосымша</w:t>
            </w:r>
          </w:p>
        </w:tc>
      </w:tr>
    </w:tbl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Жамбыл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7 528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2022 жылғы 15 маусымдағы № 31-143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2022 жылғы 6 қаңтардағы "Райымбек ауданының ауылдық округтерінің 2022-2024 жылдарға арналған бюджеті туралы" № 20-49 шешіміне 16-қосымша</w:t>
            </w:r>
          </w:p>
        </w:tc>
      </w:tr>
    </w:tbl>
    <w:bookmarkStart w:name="z6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Сарыжаз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153 437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153 437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