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a211" w14:textId="109a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2022 жылғы 6 қаңтардағы № 20-79 "Райымбек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2022 жылғы 8 желтоқсандағы № 40-187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2022-2024 жылдарға арналған бюджеттері туралы" 2022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20-79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163 360 тіркелген, 2022 жылдың 14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Жамбыл ауылдық округінің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50 741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8 708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42 033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53 402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2 661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2 661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2 661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Қайнар ауылдық округінің бюджеті тиісінше осы шешімнің 4, 5,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49 859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9 450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40 409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49 927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68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Қақпақ ауылдық округінің бюджеті тиісінше осы шешімнің 7, 8,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46 846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10 580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36 266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47 192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346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346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Нарынқол ауылдық округінің бюджеті тиісінше осы шешімнің 13, 14, 15-қосымшаларына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108 305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24 945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83 360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143 614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35 309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35 309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35 309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Сарыжаз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169 771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16 334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153 437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170 026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255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255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255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Сүмбе ауылдық округінің бюджеті тиісінше осы шешімнің 19, 20, 21-қосымшаларына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62 350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17 535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44 815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66 174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3 824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3 824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3 824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2022-2024 жылдарға арналған Ұзақ батыр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49 713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8 150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41 563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50 015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302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302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302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Шәлкөде ауылдық округінің бюджеті тиісінше осы шешімнің 31, 32, 33-қосымшаларына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68 435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9 061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59 374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68 462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 мың теңге.".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2022 жылдың 1 қаңтарынан бастап қолданысқа енгізіледі.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8 желтоқсан № 40-187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1-қосымша</w:t>
            </w:r>
          </w:p>
        </w:tc>
      </w:tr>
    </w:tbl>
    <w:bookmarkStart w:name="z15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8 желтоқсан № 40-187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4-қосымша</w:t>
            </w:r>
          </w:p>
        </w:tc>
      </w:tr>
    </w:tbl>
    <w:bookmarkStart w:name="z17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8 желтоқсан № 40-187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7-қосымша</w:t>
            </w:r>
          </w:p>
        </w:tc>
      </w:tr>
    </w:tbl>
    <w:bookmarkStart w:name="z18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Қақпақ ауылдық округінің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8 желтоқсан № 40-187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13-қосымша</w:t>
            </w:r>
          </w:p>
        </w:tc>
      </w:tr>
    </w:tbl>
    <w:bookmarkStart w:name="z19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Нарынқол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8 желтоқсан № 40-187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16-қосымша</w:t>
            </w:r>
          </w:p>
        </w:tc>
      </w:tr>
    </w:tbl>
    <w:bookmarkStart w:name="z21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Сарыжаз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153 437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153 437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8 желтоқсан № 40-187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19-қосымша</w:t>
            </w:r>
          </w:p>
        </w:tc>
      </w:tr>
    </w:tbl>
    <w:bookmarkStart w:name="z22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Сүмбе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8 желтоқсан № 40-187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28-қосымша</w:t>
            </w:r>
          </w:p>
        </w:tc>
      </w:tr>
    </w:tbl>
    <w:bookmarkStart w:name="z23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Ұзақ батыр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8 желтоқсан № 40-187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20-49 шешіміне 31-қосымша</w:t>
            </w:r>
          </w:p>
        </w:tc>
      </w:tr>
    </w:tbl>
    <w:bookmarkStart w:name="z25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Шәлкөде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