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3008" w14:textId="8623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2021 жылғы 28 желтоқсандағы № 7-15-78 "Панфилов ауданының Жаркент қаласы мен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2022 жылғы 6 маусымдағы № 7-23-122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Жаркент қаласы мен ауылдық округтерінің 2022-2024 жылдарға арналған бюджеттері туралы" 2021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7-15-78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164570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Жаркент қаласының бюджеті тиісінше осы шешімнің 1, 2,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411480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323408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88072мың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492150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80670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80670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80670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Айдарлы ауылдық округінің бюджеті тиісінше осы шешімнің 4, 5 және 6-қосымшаларына сәйкес, оның ішінде 2022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43 729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2 142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41 587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43 806 мың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77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77 мың теңге, оның ішінде: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77 мың теңге.";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2022-2024 жылдарға арналған Басқұншы ауылдық округінің бюджеті тиісінше осы шешімнің 7, 8 және 9-қосымшаларына сәйкес, оның ішінде 2022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54 444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16445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37 999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59 533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5089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5089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5089 мың теңге.";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2022-2024 жылдарға арналған Бірлік ауылдық округінің бюджеті тиісінше осы шешімнің 10, 11 және 12-қосымшаларына сәйкес, оның ішінде 2022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66959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11 651 мың теңге;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55308 мың теңге;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71050 мың теңге;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4091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4091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4091 мың теңге.";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2022-2024 жылдарға арналған Жаскент ауылдық округінің бюджеті тиісінше осы шешімнің 13, 14 және 15-қосымшаларына сәйкес, оның ішінде 2022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48 269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9 304 мың теңге;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38 965 мың теңге;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50101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1832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1832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1832 мың теңге.";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2022-2024 жылдарға арналған Көктал ауылдық округінің бюджеті тиісінше осы шешімнің 16, 17 және 18-қосымшаларына сәйкес, оның ішінде 2022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90 394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38 203 мың теңге;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52191 мың теңге;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108 800 мың теңге;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18406 мың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18406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18406 мың теңге.";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2022-2024 жылдарға арналған Қоңырөлең ауылдық округінің бюджеті тиісінше осы шешімнің 19, 20 және 21-қосымшаларына сәйкес, оның ішінде 2022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49 510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10 148 мың теңге;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39 362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50 674 мың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1164 мың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1164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1164 мың теңге.";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2022-2024 жылдарға арналған Пенжім ауылдық округінің бюджеті тиісінше осы шешімнің 22, 23 және 24-қосымшаларына сәйкес, оның ішінде 2022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76 386 мың теңге, оның ішінде: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51 796 мың теңге;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24 590 мың теңге; 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82 392 мың теңге;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6006 мың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6006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6006 мың теңге.";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2022-2024 жылдарға арналған Сарыбел ауылдық округінің бюджеті тиісінше осы шешімнің 25, 26 және 27-қосымшаларына сәйкес, оның ішінде 2022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55 026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6 691 мың теңге;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48 335 мың теңге;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55 227 мың теңге;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201 мың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201 мың теңге, оның ішінде: 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201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2022-2024 жылдарға арналған Талды ауылдық округінің бюджеті тиісінше осы шешімнің 28, 29 және 30-қосымшаларына сәйкес, оның ішінде 2022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49 979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9 683 мың теңге;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40 296 мың теңге; 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52 601 мың теңге;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2622 мың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2622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2622 мың теңге.";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2022-2024 жылдарға арналған Үлкенағаш ауылдық округінің бюджеті тиісінше осы шешімнің 31, 32 және 33-қосымшаларына сәйкес, оның ішінде 2022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53 187 мың теңге, оның ішінде: 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12 438 мың теңге; 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40 749 мың теңге; 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63 279 мың теңге; 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10 092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10 092 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10 092 мың теңге.";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2022-2024 жылдарға арналған Үлкеншыған ауылдық округінің бюджеті тиісінше осы шешімнің 34, 35 және 36-қосымшаларына сәйкес, оның ішінде 2022 жылға келесі көлемдерде бекітілсін: 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64395 мың теңге, оның ішінде: 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34 950 мың теңге; 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29 445 мың теңге; 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72 195 мың теңге; 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7800 мың теңге; 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7800 мың теңге, оның ішінде: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7800 мың теңге.";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2022-2024 жылдарға арналған Үшарал ауылдық округінің бюджеті тиісінше осы шешімнің 37, 38 және 39-қосымшаларына сәйкес, оның ішінде 2022 жылға келесі көлемдерде бекітілсін: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50 610 мың теңге, оның ішінде: 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13 365 мың теңге; 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37 245 мың теңге; 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53 582 мың теңге; 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2972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2972 мың теңге, оның ішінде: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2972 мың теңге.";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2022-2024 жылдарға арналған Шолақай ауылдық округінің бюджеті тиісінше осы шешімнің 40, 41 және 42-қосымшаларына сәйкес, оның ішінде 2022 жылға келесі көлемдерде бекітілсін: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120 556 мың теңге, оның ішінде: 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13 455 мың теңге; 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107 101 мың теңге; 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124 257 мың теңге; 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3701 мың теңге; 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3701 мың теңге, оның ішінде: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3701 мың теңге.".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06 маусымдағы № 7-23-122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1-қосымша</w:t>
            </w:r>
          </w:p>
        </w:tc>
      </w:tr>
    </w:tbl>
    <w:bookmarkStart w:name="z26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Жаркент қаласының бюджеті 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06 маусымдағы № 7-23-122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4-қосымша</w:t>
            </w:r>
          </w:p>
        </w:tc>
      </w:tr>
    </w:tbl>
    <w:bookmarkStart w:name="z270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Айдарлы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06 маусымдағы № 7-23-122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7-қосымша</w:t>
            </w:r>
          </w:p>
        </w:tc>
      </w:tr>
    </w:tbl>
    <w:bookmarkStart w:name="z273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Басқұншы ауылдық округінің бюджеті 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06 маусымдағы № 7-23-122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10-қосымша</w:t>
            </w:r>
          </w:p>
        </w:tc>
      </w:tr>
    </w:tbl>
    <w:bookmarkStart w:name="z276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Бірлік ауылдық округінің бюджеті 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06 маусымдағы № 7-23-122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13-қосымша</w:t>
            </w:r>
          </w:p>
        </w:tc>
      </w:tr>
    </w:tbl>
    <w:bookmarkStart w:name="z279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Жаскент ауылдық округінің бюджеті 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06 маусымдағы № 7-23-122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16-қосымша</w:t>
            </w:r>
          </w:p>
        </w:tc>
      </w:tr>
    </w:tbl>
    <w:bookmarkStart w:name="z282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Көктал ауылдық округінің бюджеті 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06 маусымдағы № 7-23-122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19-қосымша</w:t>
            </w:r>
          </w:p>
        </w:tc>
      </w:tr>
    </w:tbl>
    <w:bookmarkStart w:name="z285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Қоңырөлең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06 маусымдағы № 7-23-122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22-қосымша</w:t>
            </w:r>
          </w:p>
        </w:tc>
      </w:tr>
    </w:tbl>
    <w:bookmarkStart w:name="z288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Пенжім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06 маусымдағы № 7-23-122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25 қосымша</w:t>
            </w:r>
          </w:p>
        </w:tc>
      </w:tr>
    </w:tbl>
    <w:bookmarkStart w:name="z291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Сарыбел ауылдық округінің бюджеті 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06 маусымдағы № 7-23-122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28-қосымша</w:t>
            </w:r>
          </w:p>
        </w:tc>
      </w:tr>
    </w:tbl>
    <w:bookmarkStart w:name="z294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Талды ауылдық округінің бюджеті 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06 маусымдағы № 7-23-122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31-қосымша</w:t>
            </w:r>
          </w:p>
        </w:tc>
      </w:tr>
    </w:tbl>
    <w:bookmarkStart w:name="z297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Үлкенағаш ауылдық округінің бюджеті 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06 маусымдағы № 7-23-122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34-қосымша</w:t>
            </w:r>
          </w:p>
        </w:tc>
      </w:tr>
    </w:tbl>
    <w:bookmarkStart w:name="z300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Үлкеншыған ауылдық округінің бюджеті 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06 маусымдағы № 7-23-122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37-қосымша</w:t>
            </w:r>
          </w:p>
        </w:tc>
      </w:tr>
    </w:tbl>
    <w:bookmarkStart w:name="z303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Үшарал ауылдық округінің бюджеті 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06 маусымдағы № 7-23-122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40-қосымша</w:t>
            </w:r>
          </w:p>
        </w:tc>
      </w:tr>
    </w:tbl>
    <w:bookmarkStart w:name="z306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Шолақай ауылдық округінің бюджеті 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