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e1c3" w14:textId="a7de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31 желтоқсандағы № 15-64 "Сарқан ауданының Сарқан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2022 жылғы 7 маусымдағы № 24-96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2022-2024 жылдарға арналған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163551 болып тіркелген)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Сарқан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263 985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138 101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125 884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264 720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Алмалы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67 442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19 701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47 741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68 618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Аманбөктер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41 888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2 074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39 814,0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42 116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Лепсі ауылдық округінің бюджеті тиісінше осы шешімнің 31, 32, 33-қосымшаларына сәйкес, оның ішінде 2022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80 463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16 077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64 386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80 463 мың теңге;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1-қосымша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2022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4-қосымша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7-қосымша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2022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___ _________ № ______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31-қосымша</w:t>
            </w:r>
          </w:p>
        </w:tc>
      </w:tr>
    </w:tbl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2022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