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2bb4" w14:textId="03f2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2021 жылғы 30 желтоқсандағы № 18-62 "Талғар ауданының Талғар қаласы мен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2022 жылғы 18 мамырдағы № 25-84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маслихатының "Талғар ауданының Талғар қаласы мен ауылдық округтерінің 2022-2024 жылдарға арналған бюджеттері туралы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18-62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5877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"2022-2024 жылдарға арналған Талғар қаласының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634 347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587 243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47 104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655 900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21 553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21 553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21 553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"2022-2024 жылдарға арналған Алатау ауылдық округінің бюджеті тиісінше осы шешімнің 4, 5 және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136 645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105 160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31 485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145 740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3 147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3 147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3 147 мың теңге.".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"2022-2024 жылдарға арналған Белбұлақ ауылдық округінің бюджеті тиісінше осы шешімнің 7, 8 және 9-қосымшаларына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137 726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109 849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27 877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147 803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10 077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10 077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10 077 мың теңге.".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"2022-2024 жылдарға арналған Бесағаш ауылдық округінің бюджеті тиісінше осы шешімнің 10, 11 және 12-қосымшаларына сәйкес, оның ішінде 2022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175 535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145 720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29 815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181 052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5 517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5 517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5 517 мың теңге.".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"2022-2024 жылдарға арналған Бесқайнар ауылдық округінің бюджеті тиісінше осы шешімнің 13, 14 және 15-қосымшаларына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58 794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26 076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32 718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60 989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2 195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2 195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2 195 мың теңге.".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"2022-2024 жылдарға арналған Гүлдала ауылдық округінің бюджеті тиісінше осы шешімнің 16, 17 және 18-қосымшаларына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125 320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99 945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25 375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128 979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3 659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3 659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3 659 мың теңге.".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"2022-2024 жылдарға арналған Кеңдала ауылдық округінің бюджеті тиісінше осы шешімнің 19, 20 және 21-қосымшаларына сәйкес, оның ішінде 2022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89 145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71 723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17 422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92 223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2 078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2 078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2 078 мың теңге.".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"2022-2024 жылдарға арналған Қайнар ауылдық округінің бюджеті тиісінше осы шешімнің 22, 23 және 24-қосымшаларына сәйкес, оның ішінде 2022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155 109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116 475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38 634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160 644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5 535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5 535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5 535 мың теңге.".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"2022-2024 жылдарға арналған Нұра ауылдық округінің бюджеті тиісінше осы шешімнің 25, 26 және 27-қосымшаларына сәйкес, оның ішінде 2022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77 215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41 105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36 110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83 250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6 035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6 035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6 035 мың теңге.".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"2022-2024 жылдарға арналған Панфилов ауылдық округінің бюджеті тиісінше осы шешімнің 28, 29 және 30-қосымшаларына сәйкес, оның ішінде 2022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207 078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172 572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34 506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216 073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8 995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8 995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8 995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"2022-2024 жылдарға арналған Тұздыбастау ауылдық округінің бюджеті тиісінше осы шешімнің 31, 32 және 33-қосымшаларына сәйкес, оның ішінде 2022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174 005 мың теңге: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146 775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27 230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186 632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12 627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12 627 мың теңге: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12 627 мың теңге.".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18 мамырдағы № 25-84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1-қосымша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Талғар қаласының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18 мамырдағы № 25-84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4-қосымша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Алатау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18 мамырдағы № 25-84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7-қосымша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Белбұлақ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18 мамырдағы № 25-84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10-қосымша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Бесағаш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18 мамырдағы № 25-84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13-қосымша</w:t>
            </w:r>
          </w:p>
        </w:tc>
      </w:tr>
    </w:tbl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Бесқайнар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18 мамырдағы № 25-84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16-қосымша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Гүлдала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18 мамырдағы № 25-84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19-қосымша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Кеңдала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18 мамырдағы № 25-84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22-қосымша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Қайнар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18 мамырдағы № 25-84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25-қосымша</w:t>
            </w:r>
          </w:p>
        </w:tc>
      </w:tr>
    </w:tbl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Нұра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18 мамырдағы № 25-84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28-қосымша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Панфилов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18 мамырдағы № 25-84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31-қосымша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Тұздыбастау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