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a1c" w14:textId="2630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30 желтоқсандағы № 18-62 "Талғар ауданының Талғар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8 маусымдағы № 27-88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2022-2024 жылдарға арналған бюджеттері туралы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5877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"2022-2024 жылдарға арналған Талғар қаласының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634 347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627 243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37 104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685 900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21 553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"2022-2024 жылдарға арналған Белбұлақ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137 726 мың теңге: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109 849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147 803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10 077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10 077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08 маусымдағы № 27-88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08 маусымдағы № 27-88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