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05c4" w14:textId="50d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30 қаңтардағы № 18-62 "Талғар ауданының Талғар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14 қыркүйектегі № 31-96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маслихатының "Талғар ауданының Талғар қаласы мен ауылдық округтерінің 2022-2024 жылдарға арналған бюджеттері туралы"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Талғар қаласының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795 705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628 243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167 462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817 258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21 553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21 553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Алатау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142 334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105 160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144 481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Белбұлақ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137 726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109 849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27 877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147 803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10 077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10 077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10 077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Бесағаш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175 535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145 720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29 815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181 052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5 517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5 517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5 517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Бесқайнар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58 794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26 076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60 989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2 195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2 195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Гүлдала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125 320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89 260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36 060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128 979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3 659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3 659 мың теңге.";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Кеңдала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87 156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71 723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15 433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89 234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2 078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2 078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2 078 мың теңге.";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Қайнар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175 179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101 786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73 393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169 644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5 535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5 535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5 535 мың теңге.";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Нұра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77 215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41 105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36 110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83 250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6 035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6 035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6 035 мың теңге.";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Панфилов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205 278 мың теңге, оның ішінде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172 572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32 706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214 273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8 995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8 995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8 995 мың теңге.";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Тұздыбастау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180 005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146 775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33 230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192 632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12 627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12 627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12 627 мың теңге.".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ЛауазымыАты-жөні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1-қосымша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4-қосымша</w:t>
            </w:r>
          </w:p>
        </w:tc>
      </w:tr>
    </w:tbl>
    <w:bookmarkStart w:name="z21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7-қосымша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10-қосымша</w:t>
            </w:r>
          </w:p>
        </w:tc>
      </w:tr>
    </w:tbl>
    <w:bookmarkStart w:name="z22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13-қосымша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16-қосымша</w:t>
            </w:r>
          </w:p>
        </w:tc>
      </w:tr>
    </w:tbl>
    <w:bookmarkStart w:name="z22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19-қосымша</w:t>
            </w:r>
          </w:p>
        </w:tc>
      </w:tr>
    </w:tbl>
    <w:bookmarkStart w:name="z23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22-қосымша</w:t>
            </w:r>
          </w:p>
        </w:tc>
      </w:tr>
    </w:tbl>
    <w:bookmarkStart w:name="z23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25-қосымша</w:t>
            </w:r>
          </w:p>
        </w:tc>
      </w:tr>
    </w:tbl>
    <w:bookmarkStart w:name="z23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28-қосымша</w:t>
            </w:r>
          </w:p>
        </w:tc>
      </w:tr>
    </w:tbl>
    <w:bookmarkStart w:name="z24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қырқүйектегі № 31-96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31-қосымша</w:t>
            </w:r>
          </w:p>
        </w:tc>
      </w:tr>
    </w:tbl>
    <w:bookmarkStart w:name="z24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