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cc6c" w14:textId="6abc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2022-2024 жылдарға арналған бюджеті туралы" Талғар аудандық мәслихатының 2021 жылғы 28 желтоқсандағы № 17-59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14 желтоқсандағы № 37-112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162714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19 376 414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6 286 027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31 219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1 335 851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11 723 317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22 414 848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28 984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18 378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47 362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3 009 450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3 009 450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2 556 117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428 661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871 394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28 желтоқсандағы № 17-59 шешіміне 1-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