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62f0" w14:textId="3d06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2021 жылғы 30 желтоқсандағы № 18-62 "Талғар ауданының Талғар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14 желтоқсандағы № 37-113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18-62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"Талғар ауданының Талғар қаласы мен ауылдық округтерінің 2022-2024 жылдарға арналған бюджеттері туралы"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Талғар қаласының бюджеті тиісінше осы шешімнің 1, 2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801 753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628 243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173 510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823 306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21 553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21 553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21 553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Алатау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150 255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105 160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45 095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153 402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3 147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3 147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3 147 мың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Белбұлақ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146 706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111 849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34 857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156 783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10 077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10 077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10 077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Бесағаш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216 239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177 442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38 797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221 756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5 517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5 517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5 517 мың теңге.";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Бесқайнар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58 794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26 076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32 718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60 989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2 195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2 195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2 195 мың теңге.";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Гүлдала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129 140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99 945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29 195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132 799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3 659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3 659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3 659 мың теңге.";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Кеңдала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92 556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71 723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20 833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94 634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2 078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2 078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2 078 мың теңге.";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Қайнар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195 731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92 463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103 268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201 266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5 535 мың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5 535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5 535 мың теңге.";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Нұра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82 842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41 105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41 737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88 877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6 035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6 035 мың теңге,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6 035 мың теңге.";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Панфилов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230 448 мың теңге, оның ішінде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172 572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57 876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239 443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8 995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8 995 мың теңге, оның ішінде: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8 995 мың теңге.";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Тұздыбастау ауылдық округінің бюджеті тиісінше осы шешімнің 31, 32 және 33-қосымшаларына сәйкес, оның ішінде 2022 жылға келесі көлемдерде бекітілсін: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184 264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146 775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37 489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196 891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12 627 мың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12 627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12 627 мың теңге.".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1-қосымша</w:t>
            </w:r>
          </w:p>
        </w:tc>
      </w:tr>
    </w:tbl>
    <w:bookmarkStart w:name="z22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Талғар қаласының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4-қосымша</w:t>
            </w:r>
          </w:p>
        </w:tc>
      </w:tr>
    </w:tbl>
    <w:bookmarkStart w:name="z22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Алатау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7-қосымша</w:t>
            </w:r>
          </w:p>
        </w:tc>
      </w:tr>
    </w:tbl>
    <w:bookmarkStart w:name="z22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Белбұлақ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10-қосымша</w:t>
            </w:r>
          </w:p>
        </w:tc>
      </w:tr>
    </w:tbl>
    <w:bookmarkStart w:name="z22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Бесағаш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13-қосымша</w:t>
            </w:r>
          </w:p>
        </w:tc>
      </w:tr>
    </w:tbl>
    <w:bookmarkStart w:name="z23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Бесқайнар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16-қосымша</w:t>
            </w:r>
          </w:p>
        </w:tc>
      </w:tr>
    </w:tbl>
    <w:bookmarkStart w:name="z235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Гүлдала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19-қосымша</w:t>
            </w:r>
          </w:p>
        </w:tc>
      </w:tr>
    </w:tbl>
    <w:bookmarkStart w:name="z23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Кеңдала ауылдық округінің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22-қосымша</w:t>
            </w:r>
          </w:p>
        </w:tc>
      </w:tr>
    </w:tbl>
    <w:bookmarkStart w:name="z241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Қайнар ауылдық округінің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25-қосымша</w:t>
            </w:r>
          </w:p>
        </w:tc>
      </w:tr>
    </w:tbl>
    <w:bookmarkStart w:name="z24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Нұра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28-қосымша</w:t>
            </w:r>
          </w:p>
        </w:tc>
      </w:tr>
    </w:tbl>
    <w:bookmarkStart w:name="z24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Панфилов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14 желтоқсандағы № 37-113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2021 жылғы 30 желтоқсандағы № 18-62 шешіміне 31-қосымша</w:t>
            </w:r>
          </w:p>
        </w:tc>
      </w:tr>
    </w:tbl>
    <w:bookmarkStart w:name="z250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Тұздыбастау ауылдық округінің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