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d63a" w14:textId="190d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ауданының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2022 жылғы 26 желтоқсандағы № 38-114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01.01.2023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5</w:t>
      </w:r>
      <w:r>
        <w:rPr>
          <w:rFonts w:ascii="Times New Roman"/>
          <w:b w:val="false"/>
          <w:i w:val="false"/>
          <w:color w:val="ff0000"/>
          <w:sz w:val="28"/>
        </w:rPr>
        <w:t>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17 741 840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8 464 531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360 776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1 005 024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8 011 509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17 650 748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9 430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36 225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45 655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200 522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200 522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197 958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830 178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431 698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Талғар аудандық мәслихатының 21.12.2023 </w:t>
      </w:r>
      <w:r>
        <w:rPr>
          <w:rFonts w:ascii="Times New Roman"/>
          <w:b w:val="false"/>
          <w:i w:val="false"/>
          <w:color w:val="000000"/>
          <w:sz w:val="28"/>
        </w:rPr>
        <w:t>№ 14-58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 аудандық маңызы бар қаланың, ауылдық округтердің бюджеттерінен аудандық бюджетке бюджеттік алып қоюлардың көлемдері – 564 482 мың теңге сомасында көзделсін,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Талғар қаласы – 378 455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Белбұлақ ауылдық округі – 25 924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Бесағаш ауылдық округі – 56 409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ауылдық округі – 31 914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Тұздыбастау ауылдық округі – 71 780 мың теңге.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аудандық бюджетте аудандық маңызы бар қала, ауылдық округтердің бюджеттеріне берілетін ағымдағы нысаналы трансферттер көзделгені ескерілісін, оның ішінде: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округтерде автомобиль жолдарының жұмыс істеуін қамтамасыз етуге;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әкімдерінің қызметтерін қамтамасыз етуге.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аудандық маңызы бар қала, ауылдық округтердің бюджеттеріне бөлу Талғар ауданы әкімдігінің қаулысы негізінде айқындалады.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2023 жылға арналған резерві 149 552 мың теңге сомада бекітілсін.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38-114 шешіміне 1-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Талғар аудандық мәслихатының 21.12.2023 </w:t>
      </w:r>
      <w:r>
        <w:rPr>
          <w:rFonts w:ascii="Times New Roman"/>
          <w:b w:val="false"/>
          <w:i w:val="false"/>
          <w:color w:val="ff0000"/>
          <w:sz w:val="28"/>
        </w:rPr>
        <w:t>№ 14-58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116 183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2022 жылғы 26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38-114 шешіміне 2-қосымша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-2 457 808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Талғар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26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38-114 шешіміне 3-қосымша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шаруашылық, жолаушылар көлігі, автомобиль жолдары және тұрғын үй тнспекциясы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