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002f" w14:textId="f570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ауданының Талғар қаласы мен ауылдық округтерінің 2023-2025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2022 жылғы 29 желтоқсандағы № 39-115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енгiзiледi - осы шешімінің 13-тармағымен.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Талғар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1 751 313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1 444 282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307 031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1 847 296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95 983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95 983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95 983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Талғар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Алатау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192 283 мың теңге: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145 793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195 216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2 933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2 933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Талғар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Белбұлақ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247 652 мың теңге: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212 188 мың теңге;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35 464 мың теңге;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296 146 мың теңге;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48 494 мың теңге;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48 494 мың теңге:</w:t>
      </w:r>
    </w:p>
    <w:bookmarkEnd w:id="20"/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"/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2"/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48 494 мың теңге.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Алматы облысы Талғар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Бесағаш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4"/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376 732 мың теңге:</w:t>
      </w:r>
    </w:p>
    <w:bookmarkEnd w:id="25"/>
    <w:bookmarkStart w:name="z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345 535 мың теңге;</w:t>
      </w:r>
    </w:p>
    <w:bookmarkEnd w:id="26"/>
    <w:bookmarkStart w:name="z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"/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8"/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31 197 теңге;</w:t>
      </w:r>
    </w:p>
    <w:bookmarkEnd w:id="29"/>
    <w:bookmarkStart w:name="z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394 125 мың теңге;</w:t>
      </w:r>
    </w:p>
    <w:bookmarkEnd w:id="30"/>
    <w:bookmarkStart w:name="z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31"/>
    <w:bookmarkStart w:name="z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2"/>
    <w:bookmarkStart w:name="z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"/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4"/>
    <w:bookmarkStart w:name="z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5"/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6"/>
    <w:bookmarkStart w:name="z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17 393 мың теңге;</w:t>
      </w:r>
    </w:p>
    <w:bookmarkEnd w:id="37"/>
    <w:bookmarkStart w:name="z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17 393 мың теңге:</w:t>
      </w:r>
    </w:p>
    <w:bookmarkEnd w:id="38"/>
    <w:bookmarkStart w:name="z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9"/>
    <w:bookmarkStart w:name="z8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0"/>
    <w:bookmarkStart w:name="z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17 393 мың теңге.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Алматы облысы Талғар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арналған Бесқайнар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42"/>
    <w:bookmarkStart w:name="z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107 968 мың теңге: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64 809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108 635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Алматы облысы Талғар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арналған Гүлдала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44"/>
    <w:bookmarkStart w:name="z10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203 567 мың теңге: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151 446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205 931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2 364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2 364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Алматы облысы Талғар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Кеңдала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46"/>
    <w:bookmarkStart w:name="z11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196 169 мың теңге: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129 928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204 495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8 326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8 326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Алматы облысы Талғар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2023-2025 жылдарға арналған Қайнар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48"/>
    <w:bookmarkStart w:name="z1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446 001 мың теңге:</w:t>
      </w:r>
    </w:p>
    <w:bookmarkEnd w:id="49"/>
    <w:bookmarkStart w:name="z1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131 818 мың теңге;</w:t>
      </w:r>
    </w:p>
    <w:bookmarkEnd w:id="50"/>
    <w:bookmarkStart w:name="z13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1"/>
    <w:bookmarkStart w:name="z14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2"/>
    <w:bookmarkStart w:name="z14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314 183 мың теңге;</w:t>
      </w:r>
    </w:p>
    <w:bookmarkEnd w:id="53"/>
    <w:bookmarkStart w:name="z14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448 402 мың теңге;</w:t>
      </w:r>
    </w:p>
    <w:bookmarkEnd w:id="54"/>
    <w:bookmarkStart w:name="z14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55"/>
    <w:bookmarkStart w:name="z1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6"/>
    <w:bookmarkStart w:name="z1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7"/>
    <w:bookmarkStart w:name="z1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58"/>
    <w:bookmarkStart w:name="z1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9"/>
    <w:bookmarkStart w:name="z14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0"/>
    <w:bookmarkStart w:name="z14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2 401 теңге;</w:t>
      </w:r>
    </w:p>
    <w:bookmarkEnd w:id="61"/>
    <w:bookmarkStart w:name="z15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2 401 мың теңге:</w:t>
      </w:r>
    </w:p>
    <w:bookmarkEnd w:id="62"/>
    <w:bookmarkStart w:name="z1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63"/>
    <w:bookmarkStart w:name="z15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64"/>
    <w:bookmarkStart w:name="z1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2 401 мың теңге.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Алматы облысы Талғар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2023-2025 жылдарға арналған Нұра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66"/>
    <w:bookmarkStart w:name="z15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118 943 мың теңге:</w:t>
      </w:r>
    </w:p>
    <w:bookmarkEnd w:id="67"/>
    <w:bookmarkStart w:name="z15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58 865 мың теңге;</w:t>
      </w:r>
    </w:p>
    <w:bookmarkEnd w:id="68"/>
    <w:bookmarkStart w:name="z15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69"/>
    <w:bookmarkStart w:name="z15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0"/>
    <w:bookmarkStart w:name="z1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60 078 мың теңге;</w:t>
      </w:r>
    </w:p>
    <w:bookmarkEnd w:id="71"/>
    <w:bookmarkStart w:name="z1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119 449 мың теңге;</w:t>
      </w:r>
    </w:p>
    <w:bookmarkEnd w:id="72"/>
    <w:bookmarkStart w:name="z16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73"/>
    <w:bookmarkStart w:name="z1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74"/>
    <w:bookmarkStart w:name="z16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5"/>
    <w:bookmarkStart w:name="z16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76"/>
    <w:bookmarkStart w:name="z16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77"/>
    <w:bookmarkStart w:name="z16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8"/>
    <w:bookmarkStart w:name="z16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506 мың теңге;</w:t>
      </w:r>
    </w:p>
    <w:bookmarkEnd w:id="79"/>
    <w:bookmarkStart w:name="z16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506 мың теңге:</w:t>
      </w:r>
    </w:p>
    <w:bookmarkEnd w:id="80"/>
    <w:bookmarkStart w:name="z16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1"/>
    <w:bookmarkStart w:name="z17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2"/>
    <w:bookmarkStart w:name="z17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506 мың теңге.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Алматы облысы Талғар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2023-2025 жылдарға арналған Панфилов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84"/>
    <w:bookmarkStart w:name="z17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455 690 мың теңге:</w:t>
      </w:r>
    </w:p>
    <w:bookmarkEnd w:id="85"/>
    <w:bookmarkStart w:name="z17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344 209 мың теңге;</w:t>
      </w:r>
    </w:p>
    <w:bookmarkEnd w:id="86"/>
    <w:bookmarkStart w:name="z17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7"/>
    <w:bookmarkStart w:name="z17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8"/>
    <w:bookmarkStart w:name="z17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111 481 мың теңге;</w:t>
      </w:r>
    </w:p>
    <w:bookmarkEnd w:id="89"/>
    <w:bookmarkStart w:name="z17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504 516 мың теңге;</w:t>
      </w:r>
    </w:p>
    <w:bookmarkEnd w:id="90"/>
    <w:bookmarkStart w:name="z17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91"/>
    <w:bookmarkStart w:name="z18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2"/>
    <w:bookmarkStart w:name="z18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3"/>
    <w:bookmarkStart w:name="z18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94"/>
    <w:bookmarkStart w:name="z18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95"/>
    <w:bookmarkStart w:name="z18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6"/>
    <w:bookmarkStart w:name="z18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48 826 мың теңге;</w:t>
      </w:r>
    </w:p>
    <w:bookmarkEnd w:id="97"/>
    <w:bookmarkStart w:name="z18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48 826 мың теңге:</w:t>
      </w:r>
    </w:p>
    <w:bookmarkEnd w:id="98"/>
    <w:bookmarkStart w:name="z18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9"/>
    <w:bookmarkStart w:name="z18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0"/>
    <w:bookmarkStart w:name="z18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48 826 мың теңге.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Алматы облысы Талғар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2023-2025 жылдарға арналған Тұздыбастау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02"/>
    <w:bookmarkStart w:name="z19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344 955 мың теңге:</w:t>
      </w:r>
    </w:p>
    <w:bookmarkEnd w:id="103"/>
    <w:bookmarkStart w:name="z19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303 283 мың теңге;</w:t>
      </w:r>
    </w:p>
    <w:bookmarkEnd w:id="104"/>
    <w:bookmarkStart w:name="z19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5"/>
    <w:bookmarkStart w:name="z19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6"/>
    <w:bookmarkStart w:name="z19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41 672 мың теңге;</w:t>
      </w:r>
    </w:p>
    <w:bookmarkEnd w:id="107"/>
    <w:bookmarkStart w:name="z19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405 928 мың теңге;</w:t>
      </w:r>
    </w:p>
    <w:bookmarkEnd w:id="108"/>
    <w:bookmarkStart w:name="z19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9"/>
    <w:bookmarkStart w:name="z19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9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20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12"/>
    <w:bookmarkStart w:name="z20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3"/>
    <w:bookmarkStart w:name="z20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4"/>
    <w:bookmarkStart w:name="z20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60 973 мың теңге;</w:t>
      </w:r>
    </w:p>
    <w:bookmarkEnd w:id="115"/>
    <w:bookmarkStart w:name="z20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60 973 мың теңге:</w:t>
      </w:r>
    </w:p>
    <w:bookmarkEnd w:id="116"/>
    <w:bookmarkStart w:name="z20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7"/>
    <w:bookmarkStart w:name="z20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8"/>
    <w:bookmarkStart w:name="z20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60 973 мың теңге.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Алматы облысы Талғар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 жылға арналған қала және ауылдық округтердің бюджеттеріне 564 482 мың теңге сомасында аудандық бюджетке бюджеттік алып қоюлар көзделсін, оның ішінде:</w:t>
      </w:r>
    </w:p>
    <w:bookmarkEnd w:id="120"/>
    <w:bookmarkStart w:name="z20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Талғар қаласы 378 455 мың теңге;</w:t>
      </w:r>
    </w:p>
    <w:bookmarkEnd w:id="121"/>
    <w:bookmarkStart w:name="z20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Белбұлақ ауылдық округі 25 924 мың теңге;</w:t>
      </w:r>
    </w:p>
    <w:bookmarkEnd w:id="122"/>
    <w:bookmarkStart w:name="z21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Бесағаш ауылдық округі 56 409 мың теңге;</w:t>
      </w:r>
    </w:p>
    <w:bookmarkEnd w:id="123"/>
    <w:bookmarkStart w:name="z21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31 914 мың теңге;</w:t>
      </w:r>
    </w:p>
    <w:bookmarkEnd w:id="124"/>
    <w:bookmarkStart w:name="z21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Тұздыбастау ауылдық округі 71 780 мың теңге.</w:t>
      </w:r>
    </w:p>
    <w:bookmarkEnd w:id="125"/>
    <w:bookmarkStart w:name="z21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2023 жылдың 1 қаңтарынан бастап қолданысқа енгізіледі.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Талғар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Талғар қаласының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39-115 шешіміне 2-қосымша</w:t>
            </w:r>
          </w:p>
        </w:tc>
      </w:tr>
    </w:tbl>
    <w:bookmarkStart w:name="z22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Талғар қаласының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39-115 шешіміне 3-қосымша</w:t>
            </w:r>
          </w:p>
        </w:tc>
      </w:tr>
    </w:tbl>
    <w:bookmarkStart w:name="z22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Талғар қаласының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39-115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Талғар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Алатау ауылдық округінің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39-115 шешіміне 5-қосымша</w:t>
            </w:r>
          </w:p>
        </w:tc>
      </w:tr>
    </w:tbl>
    <w:bookmarkStart w:name="z23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Алатау ауылдық округінің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39-115 шешіміне 6-қосымша</w:t>
            </w:r>
          </w:p>
        </w:tc>
      </w:tr>
    </w:tbl>
    <w:bookmarkStart w:name="z23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Алатау ауылдық округінің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39-115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Талғар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Белбұлақ ауылдық округінің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39-115 шешіміне 8-қосымша</w:t>
            </w:r>
          </w:p>
        </w:tc>
      </w:tr>
    </w:tbl>
    <w:bookmarkStart w:name="z24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Белбұлақ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39-115 шешіміне 9-қосымша</w:t>
            </w:r>
          </w:p>
        </w:tc>
      </w:tr>
    </w:tbl>
    <w:bookmarkStart w:name="z24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Белбұлақ ауылдық округінің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39-115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Талғар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Бесағаш ауылдық округінің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39-115 шешіміне 11-қосымша</w:t>
            </w:r>
          </w:p>
        </w:tc>
      </w:tr>
    </w:tbl>
    <w:bookmarkStart w:name="z25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Бесағаш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39-115 шешіміне 12-қосымша</w:t>
            </w:r>
          </w:p>
        </w:tc>
      </w:tr>
    </w:tbl>
    <w:bookmarkStart w:name="z26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Бесағаш ауылдық округінің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39-115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Талғар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Бесқайнар ауылдық округінің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39-115 шешіміне 14-қосымша</w:t>
            </w:r>
          </w:p>
        </w:tc>
      </w:tr>
    </w:tbl>
    <w:bookmarkStart w:name="z26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Бесқайнар ауылдық округінің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39-115 шешіміне 15-қосымша</w:t>
            </w:r>
          </w:p>
        </w:tc>
      </w:tr>
    </w:tbl>
    <w:bookmarkStart w:name="z27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Бесқайнар ауылдық округінің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39-115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Талғар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Гүлдала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39-115 шешіміне 17-қосымша</w:t>
            </w:r>
          </w:p>
        </w:tc>
      </w:tr>
    </w:tbl>
    <w:bookmarkStart w:name="z28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Гүлдала ауылдық округінің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39-115 шешіміне 18-қосымша</w:t>
            </w:r>
          </w:p>
        </w:tc>
      </w:tr>
    </w:tbl>
    <w:bookmarkStart w:name="z28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Гүлдала ауылдық округінің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39-115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Талғар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Кеңдала ауылдық округінің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39-115 шешіміне 20-қосымша</w:t>
            </w:r>
          </w:p>
        </w:tc>
      </w:tr>
    </w:tbl>
    <w:bookmarkStart w:name="z29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Кеңдала ауылдық округінің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39-115 шешіміне 21-қосымша</w:t>
            </w:r>
          </w:p>
        </w:tc>
      </w:tr>
    </w:tbl>
    <w:bookmarkStart w:name="z29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Кеңдала ауылдық округінің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39-115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Талғар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Қайнар ауылдық округінің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39-115 шешіміне 23-қосымша</w:t>
            </w:r>
          </w:p>
        </w:tc>
      </w:tr>
    </w:tbl>
    <w:bookmarkStart w:name="z30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Қайнар ауылдық округінің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39-115 шешіміне 24-қосымша</w:t>
            </w:r>
          </w:p>
        </w:tc>
      </w:tr>
    </w:tbl>
    <w:bookmarkStart w:name="z30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Қайнар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39-115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Талғар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Нұра ауылдық округінің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39-115 шешіміне 26-қосымша</w:t>
            </w:r>
          </w:p>
        </w:tc>
      </w:tr>
    </w:tbl>
    <w:bookmarkStart w:name="z31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Нұра ауылдық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39-115 шешіміне 27-қосымша</w:t>
            </w:r>
          </w:p>
        </w:tc>
      </w:tr>
    </w:tbl>
    <w:bookmarkStart w:name="z32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Нұра ауылдық округінің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39-115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Талғар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Панфилов ауылдық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39-115 шешіміне 29-қосымша</w:t>
            </w:r>
          </w:p>
        </w:tc>
      </w:tr>
    </w:tbl>
    <w:bookmarkStart w:name="z32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Панфилов ауылдық округінің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39-115 шешіміне 30-қосымша</w:t>
            </w:r>
          </w:p>
        </w:tc>
      </w:tr>
    </w:tbl>
    <w:bookmarkStart w:name="z33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Панфилов ауылдық округінің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39-115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Алматы облысы Талғар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Тұздыбастау ауылдық округінің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39-115 шешіміне 32-қосымша</w:t>
            </w:r>
          </w:p>
        </w:tc>
      </w:tr>
    </w:tbl>
    <w:bookmarkStart w:name="z34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Тұздыбастау ауылдық округінің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39-115 шешіміне 33-қосымша</w:t>
            </w:r>
          </w:p>
        </w:tc>
      </w:tr>
    </w:tbl>
    <w:bookmarkStart w:name="z34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Тұздыбастау ауылдық округінің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