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6763" w14:textId="7ea6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2021 жылғы 27 желтоқсандағы № 7-17-86 "Ұйғыр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2022 жылғы 12 мамырдағы № 7-24-114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2022-2024 жылдарға арналған бюджеті туралы" 2021 жылғы 27 желтоқсандағы № 7-17-86 (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9 317 769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1 756 996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39 950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188 829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7 331 994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9 346 139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70 579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114 863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44 284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98 949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98 949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114 863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44 284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28 370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Лауазымы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12 мамырдағы № 7-24-114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27 желтоқсандағы № 7-17-86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Ұйғыр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