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3118" w14:textId="f743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2021 жылғы 27 желтоқсандағы № 7-17-86 "Ұйғыр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2022 жылғы 7 маусымдағы № 7-26-128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Ұйғыр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2022-2024 жылдарға арналған бюджеті туралы" 2021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7-17-86</w:t>
      </w:r>
      <w:r>
        <w:rPr>
          <w:rFonts w:ascii="Times New Roman"/>
          <w:b w:val="false"/>
          <w:i w:val="false"/>
          <w:color w:val="000000"/>
          <w:sz w:val="28"/>
        </w:rPr>
        <w:t xml:space="preserve"> ( Нормативтік құқықтық актілерді мемлекеттік тіркеу тізілімінде № 26148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1, 2 және 3-қосымшаларына сәйкес, 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8 880 287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1 652 996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39 950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262 829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6 924 512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9 621 403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70 579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114 863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44 284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811 695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811 695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669 023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44 285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186 957 теңге".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07 маусымдағы № 7-26-128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27 желтоқсандағы № 7-17-86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Ұйғыр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8 880 287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6 924 512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6 924 265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6 924 265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-811 695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