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c4ced" w14:textId="60c4c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Ұйғыр аудандық мәслихатының 2021 жылғы 27 желтоқсандағы № 7-17-86 "Ұйғыр ауданының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Ұйғыр аудандық мәслихатының 2022 жылғы 5 желтоқсандағы № 7-32-151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Ұйғыр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Ұйғыр аудандық мәслихатының "Ұйғыр ауданының 2022-2024 жылдарға арналған бюджеті туралы" 2021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7-17-86</w:t>
      </w:r>
      <w:r>
        <w:rPr>
          <w:rFonts w:ascii="Times New Roman"/>
          <w:b w:val="false"/>
          <w:i w:val="false"/>
          <w:color w:val="000000"/>
          <w:sz w:val="28"/>
        </w:rPr>
        <w:t xml:space="preserve"> ( Нормативтік құқықтық актілерді мемлекеттік тіркеу тізілімінде № 26148 болып тіркелген) шешіміне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осы шешімнің 1, 2 және 3-қосымшаларына сәйкес, оның ішінде 2022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8 606 279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1 586 614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8 321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123 840 мың теңге;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6 887 504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8 793 235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10 851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55 135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44 284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197 807 мың теңге;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197 807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55 135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44 285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186 957 теңге".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Ұйғыр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2022 жылғы 05 желтоқсандағы № 7-32-151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 аудандық мәслихатының 2021 жылғы 27 желтоқсандағы № 7-17-86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Ұйғыр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8 606 279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6 887 257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8 793 235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-197 807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