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5acb" w14:textId="4fd5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мәслихаттың 2022 жылғы 29 желтоқсандағы № 7-36-165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15-тармағымен.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Шонжы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184 530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145 981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38 549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199 530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15 000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15 000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15 000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Ұйғыр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8-15-80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62 024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12 438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49 586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62 024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Қырғызсай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49 213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5 781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43 432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49 213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Дардамты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71 467 мың теңге, оның ішінде: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29 147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42 320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71 467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Кетпен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61 976 мың теңге, оның ішінде: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10 093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51 883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61 976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Бахар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81 700 мың теңге, оның ішінде: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8 243 мың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73 457 мың теңге;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81 979 мың теңге;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279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279 мың теңге, оның ішінде: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Ақтам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48 486 мың теңге, оның ішінде: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6 660 мың теңге;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41 826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53 487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5 001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5 001 мың теңге, оның ішінде: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5 001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Дардамты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82 522 мың теңге, оның ішінде: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23 850 мың теңге;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58 672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84 576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2 054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2 054 мың теңге, оның ішінде: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Кетпен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60 192 мың теңге, оның ішінде: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10 377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49 815 мың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64 692 мың теңге;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4 500 мың теңге;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4 500 мың теңге, оның ішінде: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Кіші Дихан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76 498 мың теңге, оның ішінде: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10 333 мың теңге;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66 165 мың теңге;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76 498 мың теңге;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Калжат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45 921 мың теңге, оның ішінде: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11 698 мың теңге;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34 223 мың теңге;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45 979 мың теңге;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 мың теңге;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 мың теңге, оның ішінде: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Бахар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71 267 мың теңге, оның ішінде: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16 697 мың теңге;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54 570 мың теңге;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72 384 мың теңге;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1 117 мың теңге;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1 117 мың теңге, оның ішінде: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1 117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Тасқарасу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53 571 мың теңге, оның ішінде: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9 859 мың теңге;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43 712 мың теңге;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53 673 мың теңге;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теңге, оның ішінде: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Шарын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62 930 мың теңге, оның ішінде: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30 095 мың теңге;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32 835 мың теңге;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64 373 мың теңге;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1 443 мың теңге;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1 443 мың теңге, оның ішінде: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1 443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жылдың 1 қаңтарынан бастап қолданысқа енгізіледі.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Ұйғыр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8-15-80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Шонжы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2-қосымша</w:t>
            </w:r>
          </w:p>
        </w:tc>
      </w:tr>
    </w:tbl>
    <w:bookmarkStart w:name="z27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Шонжы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3-қосымша</w:t>
            </w:r>
          </w:p>
        </w:tc>
      </w:tr>
    </w:tbl>
    <w:bookmarkStart w:name="z27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Шонжы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Сүмбе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Сүмбе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Сүмбе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Қырғызсай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8-қосымша</w:t>
            </w:r>
          </w:p>
        </w:tc>
      </w:tr>
    </w:tbl>
    <w:bookmarkStart w:name="z30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Қырғызсай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9-қосымша</w:t>
            </w:r>
          </w:p>
        </w:tc>
      </w:tr>
    </w:tbl>
    <w:bookmarkStart w:name="z30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Қырғызсай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Бджеттік креиттер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Бюджеттк бағдарлмалардың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 Ақсу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11-қосымша</w:t>
            </w:r>
          </w:p>
        </w:tc>
      </w:tr>
    </w:tbl>
    <w:bookmarkStart w:name="z32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Ақсу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7 -36-165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Ават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функциларын орындайты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қамтамасызету жөнндеі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алпы функцияларын орындайтын өкiлдiк,атқарушы және басқа органда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уылдық округ әкімінің ппараы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15 –қосымша</w:t>
            </w:r>
          </w:p>
        </w:tc>
      </w:tr>
    </w:tbl>
    <w:bookmarkStart w:name="z34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Ават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Жалы сипаттағы мемекеттiк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маңыы бар қала, ауыл, кент, ауылдық округ әімінің ызметін қамтамасыз ету жөніндег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 бюджеттік кредитерді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 тапшылығын қаржыландыру (профцитін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қла, ауыл, кент, ауылдық округ әкімі аппаратының жоғары тұрған бюджет лдындғы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Тиірмен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17-қосымша</w:t>
            </w:r>
          </w:p>
        </w:tc>
      </w:tr>
    </w:tbl>
    <w:bookmarkStart w:name="z35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Тиірмен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18-қосымша</w:t>
            </w:r>
          </w:p>
        </w:tc>
      </w:tr>
    </w:tbl>
    <w:bookmarkStart w:name="z35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Тиірмен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салыаты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Аудандардың(обыстқ маңызы бар қаланың) бюдетінен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ауыдықокруг әкімінің қызметін қамтамасыз ету жөіндегі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абаттандыу мен көгалдандыр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 теңг)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қарыландру (профицитін пайдалау)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 маңызы бар қаланың) жергілікті атқаруш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қаражаттарның пйдаланылатын қадықтары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қаражатыың бос қалдықтаы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Ақтам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20-қосымша</w:t>
            </w:r>
          </w:p>
        </w:tc>
      </w:tr>
    </w:tbl>
    <w:bookmarkStart w:name="z36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Ақтам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21-қосымша</w:t>
            </w:r>
          </w:p>
        </w:tc>
      </w:tr>
    </w:tbl>
    <w:bookmarkStart w:name="z37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Ақтам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Дардамты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23-қосымша</w:t>
            </w:r>
          </w:p>
        </w:tc>
      </w:tr>
    </w:tbl>
    <w:bookmarkStart w:name="z38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Дардамты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24-қосымша</w:t>
            </w:r>
          </w:p>
        </w:tc>
      </w:tr>
    </w:tbl>
    <w:bookmarkStart w:name="z38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Дардамты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Кетпен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26-қосымша</w:t>
            </w:r>
          </w:p>
        </w:tc>
      </w:tr>
    </w:tbl>
    <w:bookmarkStart w:name="z39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Кетпен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27-қосымша</w:t>
            </w:r>
          </w:p>
        </w:tc>
      </w:tr>
    </w:tbl>
    <w:bookmarkStart w:name="z40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Кетпен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 Дихан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29-қосымша</w:t>
            </w:r>
          </w:p>
        </w:tc>
      </w:tr>
    </w:tbl>
    <w:bookmarkStart w:name="z41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 Дихан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30-қосымша</w:t>
            </w:r>
          </w:p>
        </w:tc>
      </w:tr>
    </w:tbl>
    <w:bookmarkStart w:name="z42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Кіші Дихан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Қалжат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32-қосымша</w:t>
            </w:r>
          </w:p>
        </w:tc>
      </w:tr>
    </w:tbl>
    <w:bookmarkStart w:name="z43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Қалжат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33-қосымша</w:t>
            </w:r>
          </w:p>
        </w:tc>
      </w:tr>
    </w:tbl>
    <w:bookmarkStart w:name="z44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Қалжат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Бахар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35-қосымша</w:t>
            </w:r>
          </w:p>
        </w:tc>
      </w:tr>
    </w:tbl>
    <w:bookmarkStart w:name="z45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Бахар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36-қосымша</w:t>
            </w:r>
          </w:p>
        </w:tc>
      </w:tr>
    </w:tbl>
    <w:bookmarkStart w:name="z45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Бахар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Тасқарасу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38-қосымша</w:t>
            </w:r>
          </w:p>
        </w:tc>
      </w:tr>
    </w:tbl>
    <w:bookmarkStart w:name="z47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Тасқарасу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39-қосымша</w:t>
            </w:r>
          </w:p>
        </w:tc>
      </w:tr>
    </w:tbl>
    <w:bookmarkStart w:name="z47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Тасқарасу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Ұйғыр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Шарын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41-қосымша</w:t>
            </w:r>
          </w:p>
        </w:tc>
      </w:tr>
    </w:tbl>
    <w:bookmarkStart w:name="z48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Шарын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42-қосымша</w:t>
            </w:r>
          </w:p>
        </w:tc>
      </w:tr>
    </w:tbl>
    <w:bookmarkStart w:name="z48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Шарын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