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965" w14:textId="7d36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"Кеген ауданының ауылдық округтерінің 2022-2024 жылдарға арналған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5 қаңтардағы № 23-80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Кеген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203 426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41 584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161 842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213 226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Жалаңаш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68 561 мың теңге, оның ішінде: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16 821 мың теңге;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51 740 мың теңге, оның ішінде: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69 994 мың теңге;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1 433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1 433 мың теңге, оның ішінде: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Жылысай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49 378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8 156 мың теңге; 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41 222 мың теңге, оның ішінде: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52 834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3 456 мың теңге;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3 456 мың теңге, оның ішінде: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3 456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46 594 мың теңге,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7 475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39 119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3 449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– Алматы облысы Кеген аудандық мәслихатының 07.12.2022 </w:t>
      </w:r>
      <w:r>
        <w:rPr>
          <w:rFonts w:ascii="Times New Roman"/>
          <w:b w:val="false"/>
          <w:i w:val="false"/>
          <w:color w:val="000000"/>
          <w:sz w:val="28"/>
        </w:rPr>
        <w:t>№ 42-139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Қарқара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50 474 мың теңге, оның ішінде: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5 092 мың теңге; 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45 382 мың теңге, оның ішінде:</w:t>
      </w:r>
    </w:p>
    <w:bookmarkEnd w:id="58"/>
    <w:bookmarkStart w:name="z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52 409 мың теңге;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1"/>
    <w:bookmarkStart w:name="z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2"/>
    <w:bookmarkStart w:name="z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3"/>
    <w:bookmarkStart w:name="z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4"/>
    <w:bookmarkStart w:name="z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5"/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1 935 мың теңге;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1 935 мың теңге, оның ішінде: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Ұзынбұлақ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72 148 мың теңге, оның ішінде: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6 658 мың теңге; 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65 490 мың теңге, оның ішінде: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76 764 мың теңге;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4 616 мың теңге;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4 616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Шырғанақ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52 893 м ың теңге, оның ішінде: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6 871 мың теңге; 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46 022 мың теңге, оның ішінде: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56 431 мың теңге;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3 538 мың теңге;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3 538 мың теңге, оның ішінде: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3 538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Тасашы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61 151 мың теңге, оның ішінде: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5 529 мың теңге; </w:t>
      </w:r>
    </w:p>
    <w:bookmarkEnd w:id="106"/>
    <w:bookmarkStart w:name="z13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55 622 мың теңге, оның ішінде: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62 277 мың теңге;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1 126 мың теңге;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1 126 мың теңге, оның ішінде: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1 126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Бөлексаз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36 171 мың теңге, оның ішінде: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2 764 мың теңге; 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33 407 мың теңге, оның ішінде: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36 679 мың теңге;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мың теңге;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мың теңге, оның ішінде: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Тұйық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8"/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37 066 мың теңге, оның ішінде: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2 698 мың теңге; 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37 376мың теңге;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46"/>
    <w:bookmarkStart w:name="z1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7"/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8"/>
    <w:bookmarkStart w:name="z18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9"/>
    <w:bookmarkStart w:name="z18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0"/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310 мың теңге;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310 мың теңге, оның ішінде:</w:t>
      </w:r>
    </w:p>
    <w:bookmarkEnd w:id="152"/>
    <w:bookmarkStart w:name="z18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3"/>
    <w:bookmarkStart w:name="z18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Саты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5"/>
    <w:bookmarkStart w:name="z19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52 847 мың теңге, оның ішінде: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6 807 мың теңге; 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46 040 мың теңге, оның ішінде: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53 434 мың теңге;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587 мың теңге;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 мың теңге, оның ішінде: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587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50 191 мың теңге, оның ішінде:</w:t>
      </w:r>
    </w:p>
    <w:bookmarkEnd w:id="173"/>
    <w:bookmarkStart w:name="z21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3 843 мың теңге; </w:t>
      </w:r>
    </w:p>
    <w:bookmarkEnd w:id="174"/>
    <w:bookmarkStart w:name="z21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5"/>
    <w:bookmarkStart w:name="z21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6"/>
    <w:bookmarkStart w:name="z21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46 348 мың теңге, оның ішінде:</w:t>
      </w:r>
    </w:p>
    <w:bookmarkEnd w:id="177"/>
    <w:bookmarkStart w:name="z21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51 785 мың теңге;</w:t>
      </w:r>
    </w:p>
    <w:bookmarkEnd w:id="178"/>
    <w:bookmarkStart w:name="z21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9"/>
    <w:bookmarkStart w:name="z21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80"/>
    <w:bookmarkStart w:name="z21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1"/>
    <w:bookmarkStart w:name="z21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82"/>
    <w:bookmarkStart w:name="z21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83"/>
    <w:bookmarkStart w:name="z22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4"/>
    <w:bookmarkStart w:name="z22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1 594 мың теңге;</w:t>
      </w:r>
    </w:p>
    <w:bookmarkEnd w:id="185"/>
    <w:bookmarkStart w:name="z22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мың теңге, оның ішінде:</w:t>
      </w:r>
    </w:p>
    <w:bookmarkEnd w:id="186"/>
    <w:bookmarkStart w:name="z22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7"/>
    <w:bookmarkStart w:name="z22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1 594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12 - тармақ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05 қаңтардағы № 23-80 шешіміне 1-қосымша</w:t>
            </w:r>
          </w:p>
        </w:tc>
      </w:tr>
    </w:tbl>
    <w:bookmarkStart w:name="z22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05 қаңтардағы № 23-80 шешіміне 2-қосымша</w:t>
            </w:r>
          </w:p>
        </w:tc>
      </w:tr>
    </w:tbl>
    <w:bookmarkStart w:name="z2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Кеген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05 қаңтардағы № 23-80 шешіміне 3-қосымша</w:t>
            </w:r>
          </w:p>
        </w:tc>
      </w:tr>
    </w:tbl>
    <w:bookmarkStart w:name="z24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Кеген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4-қосымша</w:t>
            </w:r>
          </w:p>
        </w:tc>
      </w:tr>
    </w:tbl>
    <w:bookmarkStart w:name="z25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Жалаңаш ауылдық округінің бюджеті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5-қосымша</w:t>
            </w:r>
          </w:p>
        </w:tc>
      </w:tr>
    </w:tbl>
    <w:bookmarkStart w:name="z260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Жалаңаш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6-қосымша</w:t>
            </w:r>
          </w:p>
        </w:tc>
      </w:tr>
    </w:tbl>
    <w:bookmarkStart w:name="z26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Жалаңаш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7-қосымша</w:t>
            </w:r>
          </w:p>
        </w:tc>
      </w:tr>
    </w:tbl>
    <w:bookmarkStart w:name="z27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8-қосымша</w:t>
            </w:r>
          </w:p>
        </w:tc>
      </w:tr>
    </w:tbl>
    <w:bookmarkStart w:name="z28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Жылысай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9-қосымша</w:t>
            </w:r>
          </w:p>
        </w:tc>
      </w:tr>
    </w:tbl>
    <w:bookmarkStart w:name="z29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Жылысай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10-қосымша</w:t>
            </w:r>
          </w:p>
        </w:tc>
      </w:tr>
    </w:tbl>
    <w:bookmarkStart w:name="z30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11-қосымша</w:t>
            </w:r>
          </w:p>
        </w:tc>
      </w:tr>
    </w:tbl>
    <w:bookmarkStart w:name="z30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12-қосымша</w:t>
            </w:r>
          </w:p>
        </w:tc>
      </w:tr>
    </w:tbl>
    <w:bookmarkStart w:name="z31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Қарабұлақ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13-қосымша</w:t>
            </w:r>
          </w:p>
        </w:tc>
      </w:tr>
    </w:tbl>
    <w:bookmarkStart w:name="z32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 ауылдық округінің бюджеті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14-қосымша</w:t>
            </w:r>
          </w:p>
        </w:tc>
      </w:tr>
    </w:tbl>
    <w:bookmarkStart w:name="z33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Қарқара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15-қосымша</w:t>
            </w:r>
          </w:p>
        </w:tc>
      </w:tr>
    </w:tbl>
    <w:bookmarkStart w:name="z34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Қарқара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16-қосымша</w:t>
            </w:r>
          </w:p>
        </w:tc>
      </w:tr>
    </w:tbl>
    <w:bookmarkStart w:name="z34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17-қосымша</w:t>
            </w:r>
          </w:p>
        </w:tc>
      </w:tr>
    </w:tbl>
    <w:bookmarkStart w:name="z356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Ұзынбұлақ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18-қосымша</w:t>
            </w:r>
          </w:p>
        </w:tc>
      </w:tr>
    </w:tbl>
    <w:bookmarkStart w:name="z36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Ұзынбұлақ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19-қосымша</w:t>
            </w:r>
          </w:p>
        </w:tc>
      </w:tr>
    </w:tbl>
    <w:bookmarkStart w:name="z37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20-қосымша</w:t>
            </w:r>
          </w:p>
        </w:tc>
      </w:tr>
    </w:tbl>
    <w:bookmarkStart w:name="z38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Шырғанақ ауылдық округінің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21-қосымша</w:t>
            </w:r>
          </w:p>
        </w:tc>
      </w:tr>
    </w:tbl>
    <w:bookmarkStart w:name="z388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Шырғанақ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22-қосымша</w:t>
            </w:r>
          </w:p>
        </w:tc>
      </w:tr>
    </w:tbl>
    <w:bookmarkStart w:name="z39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bookmarkEnd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23-қосымша</w:t>
            </w:r>
          </w:p>
        </w:tc>
      </w:tr>
    </w:tbl>
    <w:bookmarkStart w:name="z40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Тасашы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24-қосымша</w:t>
            </w:r>
          </w:p>
        </w:tc>
      </w:tr>
    </w:tbl>
    <w:bookmarkStart w:name="z41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Тасашы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25-қосымша</w:t>
            </w:r>
          </w:p>
        </w:tc>
      </w:tr>
    </w:tbl>
    <w:bookmarkStart w:name="z42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26-қосымша</w:t>
            </w:r>
          </w:p>
        </w:tc>
      </w:tr>
    </w:tbl>
    <w:bookmarkStart w:name="z428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Бөлексаз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27-қосымша</w:t>
            </w:r>
          </w:p>
        </w:tc>
      </w:tr>
    </w:tbl>
    <w:bookmarkStart w:name="z4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Бөлексаз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28-қосымша</w:t>
            </w:r>
          </w:p>
        </w:tc>
      </w:tr>
    </w:tbl>
    <w:bookmarkStart w:name="z44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Тұйық ауылдық округінің бюджеті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29-қосымша</w:t>
            </w:r>
          </w:p>
        </w:tc>
      </w:tr>
    </w:tbl>
    <w:bookmarkStart w:name="z452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Тұйық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30-қосымша</w:t>
            </w:r>
          </w:p>
        </w:tc>
      </w:tr>
    </w:tbl>
    <w:bookmarkStart w:name="z460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Тұйық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31-қосымша</w:t>
            </w:r>
          </w:p>
        </w:tc>
      </w:tr>
    </w:tbl>
    <w:bookmarkStart w:name="z46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Саты ауылдық округінің бюджеті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32-қосымша</w:t>
            </w:r>
          </w:p>
        </w:tc>
      </w:tr>
    </w:tbl>
    <w:bookmarkStart w:name="z47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Саты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33-қосымша</w:t>
            </w:r>
          </w:p>
        </w:tc>
      </w:tr>
    </w:tbl>
    <w:bookmarkStart w:name="z484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Саты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34-қосымша</w:t>
            </w:r>
          </w:p>
        </w:tc>
      </w:tr>
    </w:tbl>
    <w:bookmarkStart w:name="z492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34 - қосымша жаңа редакцияда – Алматы облысы Кеген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44-146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35-қосымша</w:t>
            </w:r>
          </w:p>
        </w:tc>
      </w:tr>
    </w:tbl>
    <w:bookmarkStart w:name="z50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"05" қаңтардағы № 23-80 шешіміне 36-қосымша</w:t>
            </w:r>
          </w:p>
        </w:tc>
      </w:tr>
    </w:tbl>
    <w:bookmarkStart w:name="z508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