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c1d0" w14:textId="36ec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2022 жылғы 05 қаңтарындағы № 23-80 "Кеген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2022 жылғы 13 маусымдағы № 34-115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ауылдық округтерінің 2022-2024 жылдарға арналған бюджеттері туралы" 2022 жылғы 05 қаңтарындағы </w:t>
      </w:r>
      <w:r>
        <w:rPr>
          <w:rFonts w:ascii="Times New Roman"/>
          <w:b w:val="false"/>
          <w:i w:val="false"/>
          <w:color w:val="000000"/>
          <w:sz w:val="28"/>
        </w:rPr>
        <w:t>№ 23-80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164 363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12.-тармағы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Кеген ауылдық округінің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166 560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60 638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105 922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176 360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9 800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9 800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9 800 мың теңге."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Жалаңаш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62 143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24 069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38 074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63 576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теңге, оның ішінде: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1 433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1 433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1 433 мың теңге."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Жылысай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47 346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10 999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36 347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47 346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Қарқара ауылдық округінің бюджеті тиісінше осы шешімнің 13,14,15-қосымшаларына сәйкес, оның ішінде 2022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38 688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7 944 мың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30 744 мың теңге, оның ішінде: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40 623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1 935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1 935 мың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1 935 мың теңге."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Ұзынбұлақ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73 215 мың теңге, оның ішінде: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10 876 мың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62 339 мың теңге, оның ішінде: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77 831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4 616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4 616 мың теңге,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4 616 мың теңге."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Шырғанақ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кірістер 45 184 мың теңге, оның ішінде: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9 930 мың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35 254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45 184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теңге."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Тасашы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67 214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5 920 мың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61 294 мың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68 340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1 126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1 126 мың теңге, оның ішінде: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1 126 мың теңге."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Бөлексаз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31 160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4 013 мың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27 147 мың теңге, оның ішінде: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31 668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508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508 мың теңге, оның ішінде: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508 мың теңге".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2022-2024 жылдарға арналған Алғабас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48 719 мың теңге, оның ішінде: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5 291 мың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43 428 мың теңге, оның ішінде: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50 313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1 594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1 594 мың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1 594 мың теңге."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Аудандың маслихаттың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13 маусымдағы № 34-115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13 маусымдағы № 34-115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4-қосымша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арналған Жалаңаш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13 маусымдағы № 34-115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Жылысай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13 маусымдағы № 34-115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Қарқара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13 маусымдағы № 34-115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13 маусымдағы № 34-115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Шырғанақ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13 маусымдағы № 34-115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Тасашы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13 маусымдағы № 34-115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Бөлексаз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ауданы маслихатының 2022 жылғы 13 маусымдағы № 34-115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2022 жылғы 05 қаңтардағы № 23-80 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