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550d" w14:textId="9d25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мәслихатының 2022 жылғы 05 қаңтарындағы № 23-80 "Кеген ауданының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2022 жылғы 16 қыркүйектегі № 38-127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Кеген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ауылдық округтерінің 2022-2024 жылдарға арналған бюджеттері туралы" 2022 жылғы 05 қаңтарындағы </w:t>
      </w:r>
      <w:r>
        <w:rPr>
          <w:rFonts w:ascii="Times New Roman"/>
          <w:b w:val="false"/>
          <w:i w:val="false"/>
          <w:color w:val="000000"/>
          <w:sz w:val="28"/>
        </w:rPr>
        <w:t>№ 23-80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164 363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Кеген ауылдық округінің бюджеті тиісінше осы шешімнің 1, 2,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203 943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60 638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143 305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213 743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9 800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9 800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9 800 мың теңге;"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Жалаңаш ауылдық округінің бюджеті тиісінше осы шешімнің 4, 5, 6-қосымшаларына сәйкес, оның ішінде 2022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67 533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24 069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43 464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68 966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1 433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1 433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1 433 мың теңге;"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2022-2024 жылдарға арналған Жылысай ауылдық округінің бюджеті тиісінше осы шешімнің 7, 8, 9-қосымшаларына сәйкес, оның ішінде 2022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51 086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10 999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40 087 мың теңге, оның ішінде: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54 542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3 456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3 456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3 456 мың теңге;"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2022-2024 жылдарға арналған Қарабұлақ ауылдық округінің бюджеті тиісінше осы шешімнің 10, 11, 12-қосымшаларына сәйкес, оның ішінде 2022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51 510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9 724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41786 мың теңге, оның ішінде: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51 510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теңге;"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2022-2024 жылдарға арналған Қарқара ауылдық округінің бюджеті тиісінше осы шешімнің 13, 14, 15-қосымшаларына сәйкес, оның ішінде 2022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46 958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7 944 мың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39 014 мың теңге, оның ішінде: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48 893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1 935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1 935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1 935 мың теңге;"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2022-2024 жылдарға арналған Ұзынбұлақ ауылдық округінің бюджеті тиісінше осы шешімнің 16, 17, 18-қосымшаларына сәйкес, оның ішінде 2022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74 865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10 876 мың теңге;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63 989 мың теңге, оның ішінде: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79 481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4 616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4 616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4 616 мың теңге;"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2022-2024 жылдарға арналған Шырғанақ ауылдық округінің бюджеті тиісінше осы шешімнің 19, 20, 21-қосымшаларына сәйкес, оның ішінде 2022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кірістер 49 034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9 930 мың теңге;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39 104 мың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52 572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3 538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3 538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3 538 мың теңге;"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2022-2024 жылдарға арналған Тасашы ауылдық округінің бюджеті тиісінше осы шешімнің 22, 23, 24-қосымшаларына сәйкес, оның ішінде 2022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68 214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5 920 мың теңге;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62 294 мың теңге, оның ішінде: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69 340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1 126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1 126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1 126 мың теңге;"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2022-2024 жылдарға арналған Бөлексаз ауылдық округінің бюджеті тиісінше осы шешімнің 25, 26, 27-қосымшаларына сәйкес, оның ішінде 2022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33 860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4 013 мың теңге;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29 847 мың теңге, оның ішінде: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34 368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508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508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508 мың теңге;"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2022-2024 жылдарға арналған Тұйық ауылдық округінің бюджеті тиісінше осы шешімнің 28, 29, 30-қосымшаларына сәйкес, оның ішінде 2022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36 269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3 468 мың теңге;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32 801 мың теңге, оның ішінде: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36 579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310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310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310 мың теңге;"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2022-2024 жылдарға арналған Саты ауылдық округінің бюджеті тиісінше осы шешімнің 31, 32, 33-қосымшаларына сәйкес, оның ішінде 2022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48 863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8 126 мың теңге; 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40 737 мың теңге, оның ішінде: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49 450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587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587 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587 мың теңге;"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маслихаттың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Әлімбай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16 қыркүйектегі № 38-127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Кеген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16 қыркүйектегі № 38-127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Жалаңаш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16 қыркүйектегі № 38-127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Жылысай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16 қыркүйектегі № 38-127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16 қыркүйектегі № 38-127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Қарқара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16 қыркүйектегі № 38-127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Ұзынбұлақ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16 қыркүйектегі № 38-127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Шырғанақ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16 қыркүйектегі № 38-127 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Тасашы ауылдық округінің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16 қыркүйектегі № 38-127 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Бөлексаз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16 қыркүйектегі № 38-127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Тұйық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16 қыркүйектегі №38-127 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