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c816" w14:textId="72ec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22 сәуірдегі № 436 бұйрығы. Күші жойылды - Қазақстан Республикасы Қаржы министрінің 2025 жылғы 6 мамырдағы № 219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06.05.2025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БҰЙЫРАМЫН: </w:t>
      </w:r>
    </w:p>
    <w:bookmarkStart w:name="z1" w:id="0"/>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"Мемлекеттік архивтер ұсынатын қызметтер" деген бөлімі мынадай редакцияда жазылсын: </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w:t>
            </w:r>
          </w:p>
          <w:p>
            <w:pPr>
              <w:spacing w:after="20"/>
              <w:ind w:left="20"/>
              <w:jc w:val="both"/>
            </w:pPr>
            <w:r>
              <w:rPr>
                <w:rFonts w:ascii="Times New Roman"/>
                <w:b w:val="false"/>
                <w:i w:val="false"/>
                <w:color w:val="000000"/>
                <w:sz w:val="20"/>
              </w:rPr>
              <w:t>
739 </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110 </w:t>
            </w:r>
          </w:p>
          <w:p>
            <w:pPr>
              <w:spacing w:after="20"/>
              <w:ind w:left="20"/>
              <w:jc w:val="both"/>
            </w:pPr>
            <w:r>
              <w:rPr>
                <w:rFonts w:ascii="Times New Roman"/>
                <w:b w:val="false"/>
                <w:i w:val="false"/>
                <w:color w:val="000000"/>
                <w:sz w:val="20"/>
              </w:rPr>
              <w:t>
015 </w:t>
            </w:r>
          </w:p>
          <w:p>
            <w:pPr>
              <w:spacing w:after="20"/>
              <w:ind w:left="20"/>
              <w:jc w:val="both"/>
            </w:pPr>
            <w:r>
              <w:rPr>
                <w:rFonts w:ascii="Times New Roman"/>
                <w:b w:val="false"/>
                <w:i w:val="false"/>
                <w:color w:val="000000"/>
                <w:sz w:val="20"/>
              </w:rPr>
              <w:t>
015 </w:t>
            </w:r>
          </w:p>
          <w:p>
            <w:pPr>
              <w:spacing w:after="20"/>
              <w:ind w:left="20"/>
              <w:jc w:val="both"/>
            </w:pPr>
            <w:r>
              <w:rPr>
                <w:rFonts w:ascii="Times New Roman"/>
                <w:b w:val="false"/>
                <w:i w:val="false"/>
                <w:color w:val="000000"/>
                <w:sz w:val="20"/>
              </w:rPr>
              <w:t>
015 </w:t>
            </w:r>
          </w:p>
          <w:p>
            <w:pPr>
              <w:spacing w:after="20"/>
              <w:ind w:left="20"/>
              <w:jc w:val="both"/>
            </w:pPr>
            <w:r>
              <w:rPr>
                <w:rFonts w:ascii="Times New Roman"/>
                <w:b w:val="false"/>
                <w:i w:val="false"/>
                <w:color w:val="000000"/>
                <w:sz w:val="20"/>
              </w:rPr>
              <w:t>
015 </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015 </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ретке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ақылы қызмет түрлерін көрсету үшін тартылатын мамандарға еңбекақы төлеу;</w:t>
            </w:r>
          </w:p>
          <w:p>
            <w:pPr>
              <w:spacing w:after="20"/>
              <w:ind w:left="20"/>
              <w:jc w:val="both"/>
            </w:pPr>
            <w:r>
              <w:rPr>
                <w:rFonts w:ascii="Times New Roman"/>
                <w:b w:val="false"/>
                <w:i w:val="false"/>
                <w:color w:val="000000"/>
                <w:sz w:val="20"/>
              </w:rPr>
              <w:t>
3) шаруашылық шығыстар (байланыс қызметтеріне ақы төлеу, көліктік қызметтерге ақы төлеу, коммуналдық төлемдер, ғимаратты ағымдағы жөңдеу, оргтехника және компьютерлерді жөндеу, қызметтік автокөліктерді жөндеу және ағымдағы мақсаттар үшін заттар мен материалдар сатып алу);</w:t>
            </w:r>
          </w:p>
          <w:p>
            <w:pPr>
              <w:spacing w:after="20"/>
              <w:ind w:left="20"/>
              <w:jc w:val="both"/>
            </w:pPr>
            <w:r>
              <w:rPr>
                <w:rFonts w:ascii="Times New Roman"/>
                <w:b w:val="false"/>
                <w:i w:val="false"/>
                <w:color w:val="000000"/>
                <w:sz w:val="20"/>
              </w:rPr>
              <w:t>
4) жеке және заңды тұлғалардың тапсырыстары (өтінімдері) бойынша оқыту үшін оқу құралдарын, көрнекі материалдар сатып алу, бөлмелерді жалға алу;</w:t>
            </w:r>
          </w:p>
          <w:p>
            <w:pPr>
              <w:spacing w:after="20"/>
              <w:ind w:left="20"/>
              <w:jc w:val="both"/>
            </w:pPr>
            <w:r>
              <w:rPr>
                <w:rFonts w:ascii="Times New Roman"/>
                <w:b w:val="false"/>
                <w:i w:val="false"/>
                <w:color w:val="000000"/>
                <w:sz w:val="20"/>
              </w:rPr>
              <w:t>
5) жеке және заңды тұлғалардан архивтік құжаттарды сатып алу;</w:t>
            </w:r>
          </w:p>
          <w:p>
            <w:pPr>
              <w:spacing w:after="20"/>
              <w:ind w:left="20"/>
              <w:jc w:val="both"/>
            </w:pPr>
            <w:r>
              <w:rPr>
                <w:rFonts w:ascii="Times New Roman"/>
                <w:b w:val="false"/>
                <w:i w:val="false"/>
                <w:color w:val="000000"/>
                <w:sz w:val="20"/>
              </w:rPr>
              <w:t>
6) архив саласы бойынша оқу-әдістемелік құжаттардың жинақтарын, архив құжаттарының жинақтарын, анықтамалықтар мен архив ісі бойынша басқа да жинақтарды басып шығару;</w:t>
            </w:r>
          </w:p>
          <w:p>
            <w:pPr>
              <w:spacing w:after="20"/>
              <w:ind w:left="20"/>
              <w:jc w:val="both"/>
            </w:pPr>
            <w:r>
              <w:rPr>
                <w:rFonts w:ascii="Times New Roman"/>
                <w:b w:val="false"/>
                <w:i w:val="false"/>
                <w:color w:val="000000"/>
                <w:sz w:val="20"/>
              </w:rPr>
              <w:t>
7) архив істері мен құжаттарын реставрациялау, консервациялау, түптеу, архивтік картон қораптарды дайындау;</w:t>
            </w:r>
          </w:p>
          <w:p>
            <w:pPr>
              <w:spacing w:after="20"/>
              <w:ind w:left="20"/>
              <w:jc w:val="both"/>
            </w:pPr>
            <w:r>
              <w:rPr>
                <w:rFonts w:ascii="Times New Roman"/>
                <w:b w:val="false"/>
                <w:i w:val="false"/>
                <w:color w:val="000000"/>
                <w:sz w:val="20"/>
              </w:rPr>
              <w:t>
8) ғылыми, салалық, соның ішінде мемлекеттік сатып алу конкурстарына қатысуға байланысты шығыстар. (111, 121, 122, 124, 144, 149, 151, 152, 153, 159, 169, 413,414,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Заңының 17-бабының 1-тармағы, Қазақстан Республикасы Мәдениет және спорт министрінің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бұйрығы (Қазақстан Республикасының Нормативтік құқықтық актілерді мемлекеттік тіркеудің тізіліміне № 17446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мен құжаттарын реставрациялау, консервациялау, түптеу, архивтік қораптарды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көшірмелерін дайындау, мәтінін қалпына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көшіру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Заңының 15-1-бабының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құжаттамалық көрмелерді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генеалогиялық және тақырыптық сипаттардағы ақпаратты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құжаттар тізбесін, істер номенклатурала-рын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әдебиетті, архивтік құжаттардың жинақтарын, оқыту және басқа да жарияланымдарды басып шығару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депозитарлық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3"/>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