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b628" w14:textId="708b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материалдық-техникалық қамтамасыз етудің заттай нормаларын бекіту туралы" Қазақстан Республикасы Қаржы министрінің 2021 жылғы 1 шілдедегі № 633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9 маусымдағы № 571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шілдедегі № 633 (Нормативтік құқықтық актілерді мемлекеттік тіркеу тізілімінде № 23445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Аталған бұйрықпен бекітілген Мемлекеттік органдарды материалдық-техникалық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1.3.3-реттік номері бойынша: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борланған картон немесе бумвинил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құрамы: сұйық немесе қатты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ені: 48 мм артық емес, ұзындығы: 132 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никелденген металл, қалпақтың диаметрі 10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бөтелке, су немесе химиялық негізде щеткамен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кеңсе(қойма) кітабы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А4 форматы, материалдың қалыңдығы 100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конверттер А4 кнопкалармен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материалдың қалыңдығы: 350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жолдары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2.2.3-реттік номері бойынша: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борланған картон немесе бумвинил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құрамы: сұйық немесе қатты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ені: 48 мм артық емес, ұзындығы: 132 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никелденген металл, қалпақтың диаметрі 10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бөтелке, су немесе химиялық негізде щеткамен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кеңсе(қойма) кітабы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А4 форматы, материалдың қалыңдығы 100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конверттер А4 кнопкалармен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материалдың қалыңдығы: 350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3.3-реттік номері бойынша: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борланған картон немесе бумвинил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құрамы: сұйық немесе қатты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ені: 48 мм артық емес, ұзындығы: 132 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никелденген металл, қалпақтың диаметрі 10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бөтелке, су немесе химиялық негізде щеткамен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кеңсе(қойма) кітабы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А4 форматы, материалдың қалыңдығы 100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конверттер А4 кнопкалармен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материалдың қалыңдығы: 350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жолдары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4.2-реттік номері бойынша: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борланған картон немесе бумвинил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құрамы: сұйық немесе қатты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ені: 48 мм артық емес, ұзындығы: 132 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никелденген металл, қалпақтың диаметрі 10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бөтелке, су немесе химиялық негізде щеткамен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кеңсе(қойма) кітабы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материалы: бумвинил, картон,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полипропилен, А4 форматы, материалдың қалыңдығы 100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конверттер А4 кнопкалармен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материалдың қалыңдығы: 350 мкм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жолдары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11"/>
    <w:bookmarkStart w:name="z13"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