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0e8b" w14:textId="2d70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24 маусымдағы № 622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"Салықтық түсімдер" санатында:</w:t>
      </w:r>
    </w:p>
    <w:bookmarkEnd w:id="1"/>
    <w:bookmarkStart w:name="z5" w:id="2"/>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2"/>
    <w:bookmarkStart w:name="z6" w:id="3"/>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3"/>
    <w:bookmarkStart w:name="z7" w:id="4"/>
    <w:p>
      <w:pPr>
        <w:spacing w:after="0"/>
        <w:ind w:left="0"/>
        <w:jc w:val="both"/>
      </w:pPr>
      <w:r>
        <w:rPr>
          <w:rFonts w:ascii="Times New Roman"/>
          <w:b w:val="false"/>
          <w:i w:val="false"/>
          <w:color w:val="000000"/>
          <w:sz w:val="28"/>
        </w:rPr>
        <w:t>
      16 "Қоршаған ортаға эмиссия үшін төленетін төлемақы" ерекшелігінің атауы мынадай редакцияда жазылсын:</w:t>
      </w:r>
    </w:p>
    <w:bookmarkEnd w:id="4"/>
    <w:p>
      <w:pPr>
        <w:spacing w:after="0"/>
        <w:ind w:left="0"/>
        <w:jc w:val="both"/>
      </w:pPr>
      <w:r>
        <w:rPr>
          <w:rFonts w:ascii="Times New Roman"/>
          <w:b w:val="false"/>
          <w:i w:val="false"/>
          <w:color w:val="000000"/>
          <w:sz w:val="28"/>
        </w:rPr>
        <w:t>
      "16 Қоршаған ортаға жағымсыз әсер еткені үшін төлемақы";</w:t>
      </w:r>
    </w:p>
    <w:bookmarkStart w:name="z8" w:id="5"/>
    <w:p>
      <w:pPr>
        <w:spacing w:after="0"/>
        <w:ind w:left="0"/>
        <w:jc w:val="both"/>
      </w:pPr>
      <w:r>
        <w:rPr>
          <w:rFonts w:ascii="Times New Roman"/>
          <w:b w:val="false"/>
          <w:i w:val="false"/>
          <w:color w:val="000000"/>
          <w:sz w:val="28"/>
        </w:rPr>
        <w:t>
      Бюджет шығыстарының функционалдық сыныптамасында:</w:t>
      </w:r>
    </w:p>
    <w:bookmarkEnd w:id="5"/>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110 "Облыс мәслихатының аппараты"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113 бюджеттік бағдарламамен толықтырылсын:</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 бюджеттік бағдарламасы бойынша:</w:t>
      </w:r>
    </w:p>
    <w:bookmarkStart w:name="z9" w:id="6"/>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0" w:id="7"/>
    <w:p>
      <w:pPr>
        <w:spacing w:after="0"/>
        <w:ind w:left="0"/>
        <w:jc w:val="both"/>
      </w:pPr>
      <w:r>
        <w:rPr>
          <w:rFonts w:ascii="Times New Roman"/>
          <w:b w:val="false"/>
          <w:i w:val="false"/>
          <w:color w:val="000000"/>
          <w:sz w:val="28"/>
        </w:rPr>
        <w:t>
      752 "Облыстың қоғамдық даму басқармасы" бюджеттік бағдарламалар әкімшісі бойынша:</w:t>
      </w:r>
    </w:p>
    <w:bookmarkEnd w:id="7"/>
    <w:bookmarkStart w:name="z11" w:id="8"/>
    <w:p>
      <w:pPr>
        <w:spacing w:after="0"/>
        <w:ind w:left="0"/>
        <w:jc w:val="both"/>
      </w:pPr>
      <w:r>
        <w:rPr>
          <w:rFonts w:ascii="Times New Roman"/>
          <w:b w:val="false"/>
          <w:i w:val="false"/>
          <w:color w:val="000000"/>
          <w:sz w:val="28"/>
        </w:rPr>
        <w:t>
      075 "Облыс Қазақстан халқы Ассамблеясының қызметін қамтамасыз ету" бюджеттік бағдарламасы бойынша:</w:t>
      </w:r>
    </w:p>
    <w:bookmarkEnd w:id="8"/>
    <w:bookmarkStart w:name="z12" w:id="9"/>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3" w:id="10"/>
    <w:p>
      <w:pPr>
        <w:spacing w:after="0"/>
        <w:ind w:left="0"/>
        <w:jc w:val="both"/>
      </w:pPr>
      <w:r>
        <w:rPr>
          <w:rFonts w:ascii="Times New Roman"/>
          <w:b w:val="false"/>
          <w:i w:val="false"/>
          <w:color w:val="000000"/>
          <w:sz w:val="28"/>
        </w:rPr>
        <w:t>
      2 "Қаржылық қызмет" функционалдық кіші тобында:</w:t>
      </w:r>
    </w:p>
    <w:bookmarkEnd w:id="10"/>
    <w:bookmarkStart w:name="z14" w:id="11"/>
    <w:p>
      <w:pPr>
        <w:spacing w:after="0"/>
        <w:ind w:left="0"/>
        <w:jc w:val="both"/>
      </w:pPr>
      <w:r>
        <w:rPr>
          <w:rFonts w:ascii="Times New Roman"/>
          <w:b w:val="false"/>
          <w:i w:val="false"/>
          <w:color w:val="000000"/>
          <w:sz w:val="28"/>
        </w:rPr>
        <w:t>
      мынадай мазмұндағы 021 және 028 бюджеттік бағдарламаларымен 011, 015 және 042 бюджеттік кіші бағдарламалары бар 299 бюджеттік бағдарламалар әкімшісімен толықтырылсын:</w:t>
      </w:r>
    </w:p>
    <w:bookmarkEnd w:id="11"/>
    <w:p>
      <w:pPr>
        <w:spacing w:after="0"/>
        <w:ind w:left="0"/>
        <w:jc w:val="both"/>
      </w:pPr>
      <w:r>
        <w:rPr>
          <w:rFonts w:ascii="Times New Roman"/>
          <w:b w:val="false"/>
          <w:i w:val="false"/>
          <w:color w:val="000000"/>
          <w:sz w:val="28"/>
        </w:rPr>
        <w:t>
      "299 Облыстың экономика және қаржы басқармасы</w:t>
      </w:r>
    </w:p>
    <w:p>
      <w:pPr>
        <w:spacing w:after="0"/>
        <w:ind w:left="0"/>
        <w:jc w:val="both"/>
      </w:pPr>
      <w:r>
        <w:rPr>
          <w:rFonts w:ascii="Times New Roman"/>
          <w:b w:val="false"/>
          <w:i w:val="false"/>
          <w:color w:val="000000"/>
          <w:sz w:val="28"/>
        </w:rPr>
        <w:t>
      021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028 Коммуналдық меншікке мүлікті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366 "Республикалық маңызы бар қаланың, астананың мемлекеттік сатып алу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мемлекеттік сатып алуды басқару саласындағы мемлекеттік саясатты іске асыру жөніндегі қызметтер" бюджеттік бағдарламасы бойынша:</w:t>
      </w:r>
    </w:p>
    <w:bookmarkStart w:name="z15" w:id="12"/>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1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6" w:id="13"/>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13"/>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Start w:name="z17" w:id="14"/>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1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8" w:id="15"/>
    <w:p>
      <w:pPr>
        <w:spacing w:after="0"/>
        <w:ind w:left="0"/>
        <w:jc w:val="both"/>
      </w:pPr>
      <w:r>
        <w:rPr>
          <w:rFonts w:ascii="Times New Roman"/>
          <w:b w:val="false"/>
          <w:i w:val="false"/>
          <w:color w:val="000000"/>
          <w:sz w:val="28"/>
        </w:rPr>
        <w:t>
      мынадай мазмұндағы 001 бюджеттік бағдарламасымен 011, 015, 042 және 055 бюджеттік кіші бағдарламалары бар 299 бюджеттік бағдарламалар әкімшісімен толықтырылсын:</w:t>
      </w:r>
    </w:p>
    <w:bookmarkEnd w:id="15"/>
    <w:p>
      <w:pPr>
        <w:spacing w:after="0"/>
        <w:ind w:left="0"/>
        <w:jc w:val="both"/>
      </w:pPr>
      <w:r>
        <w:rPr>
          <w:rFonts w:ascii="Times New Roman"/>
          <w:b w:val="false"/>
          <w:i w:val="false"/>
          <w:color w:val="000000"/>
          <w:sz w:val="28"/>
        </w:rPr>
        <w:t>
      "299 Облыстың экономика және қаржы басқармасы</w:t>
      </w:r>
    </w:p>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9" w:id="16"/>
    <w:p>
      <w:pPr>
        <w:spacing w:after="0"/>
        <w:ind w:left="0"/>
        <w:jc w:val="both"/>
      </w:pPr>
      <w:r>
        <w:rPr>
          <w:rFonts w:ascii="Times New Roman"/>
          <w:b w:val="false"/>
          <w:i w:val="false"/>
          <w:color w:val="000000"/>
          <w:sz w:val="28"/>
        </w:rPr>
        <w:t>
      мынадай мазмұндағы 002 бюджеттік бағдарламасы мен 011 және 015 бюджеттік кіші бағдарламалары толықтырылсын:</w:t>
      </w:r>
    </w:p>
    <w:bookmarkEnd w:id="16"/>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0" w:id="17"/>
    <w:p>
      <w:pPr>
        <w:spacing w:after="0"/>
        <w:ind w:left="0"/>
        <w:jc w:val="both"/>
      </w:pPr>
      <w:r>
        <w:rPr>
          <w:rFonts w:ascii="Times New Roman"/>
          <w:b w:val="false"/>
          <w:i w:val="false"/>
          <w:color w:val="000000"/>
          <w:sz w:val="28"/>
        </w:rPr>
        <w:t>
      мынадай мазмұндағы 005 бюджеттік бағдарламасы мен 011, 015 және 042 бюджеттік кіші бағдарламалары толықтырылсын:</w:t>
      </w:r>
    </w:p>
    <w:bookmarkEnd w:id="17"/>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Start w:name="z21" w:id="18"/>
    <w:p>
      <w:pPr>
        <w:spacing w:after="0"/>
        <w:ind w:left="0"/>
        <w:jc w:val="both"/>
      </w:pPr>
      <w:r>
        <w:rPr>
          <w:rFonts w:ascii="Times New Roman"/>
          <w:b w:val="false"/>
          <w:i w:val="false"/>
          <w:color w:val="000000"/>
          <w:sz w:val="28"/>
        </w:rPr>
        <w:t>
      мынадай мазмұндағы 032 бюджеттік бағдарламасы мен 011 және 015 бюджеттік кіші бағдарламалары толықтырылсын:</w:t>
      </w:r>
    </w:p>
    <w:bookmarkEnd w:id="1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2" w:id="19"/>
    <w:p>
      <w:pPr>
        <w:spacing w:after="0"/>
        <w:ind w:left="0"/>
        <w:jc w:val="both"/>
      </w:pPr>
      <w:r>
        <w:rPr>
          <w:rFonts w:ascii="Times New Roman"/>
          <w:b w:val="false"/>
          <w:i w:val="false"/>
          <w:color w:val="000000"/>
          <w:sz w:val="28"/>
        </w:rPr>
        <w:t>
      мынадай мазмұндағы 061 бюджеттік бағдарламасы мен 011, 015 және 042 бюджеттік кіші бағдарламалары толықтырылсын:</w:t>
      </w:r>
    </w:p>
    <w:bookmarkEnd w:id="19"/>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Start w:name="z23" w:id="20"/>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20"/>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Start w:name="z24" w:id="21"/>
    <w:p>
      <w:pPr>
        <w:spacing w:after="0"/>
        <w:ind w:left="0"/>
        <w:jc w:val="both"/>
      </w:pPr>
      <w:r>
        <w:rPr>
          <w:rFonts w:ascii="Times New Roman"/>
          <w:b w:val="false"/>
          <w:i w:val="false"/>
          <w:color w:val="000000"/>
          <w:sz w:val="28"/>
        </w:rPr>
        <w:t>
      мынадай мазмұндағы 113 бюджеттік бағдарламасы мен 011, 015, 032, 042 және 055 бюджеттік кіші бағдарламалары толықтырылсын:</w:t>
      </w:r>
    </w:p>
    <w:bookmarkEnd w:id="21"/>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25" w:id="22"/>
    <w:p>
      <w:pPr>
        <w:spacing w:after="0"/>
        <w:ind w:left="0"/>
        <w:jc w:val="both"/>
      </w:pPr>
      <w:r>
        <w:rPr>
          <w:rFonts w:ascii="Times New Roman"/>
          <w:b w:val="false"/>
          <w:i w:val="false"/>
          <w:color w:val="000000"/>
          <w:sz w:val="28"/>
        </w:rPr>
        <w:t>
      мынадай мазмұндағы 114 бюджеттік бағдарламасы мен 011, 015, 032 және 042 бюджеттік кіші бағдарламалары толықтырылсын:</w:t>
      </w:r>
    </w:p>
    <w:bookmarkEnd w:id="22"/>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Start w:name="z26" w:id="23"/>
    <w:p>
      <w:pPr>
        <w:spacing w:after="0"/>
        <w:ind w:left="0"/>
        <w:jc w:val="both"/>
      </w:pPr>
      <w:r>
        <w:rPr>
          <w:rFonts w:ascii="Times New Roman"/>
          <w:b w:val="false"/>
          <w:i w:val="false"/>
          <w:color w:val="000000"/>
          <w:sz w:val="28"/>
        </w:rPr>
        <w:t>
      мынадай мазмұндағы 115, 116, 117, 118, 121, 123, 124, 125, 126, 133, 139, 165, 166, 167, 168 және 169 бюджеттік бағдарламаларымен толықтырылсын:</w:t>
      </w:r>
    </w:p>
    <w:bookmarkEnd w:id="23"/>
    <w:bookmarkStart w:name="z27" w:id="24"/>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4"/>
    <w:bookmarkStart w:name="z28" w:id="2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5"/>
    <w:bookmarkStart w:name="z29" w:id="2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6"/>
    <w:bookmarkStart w:name="z30" w:id="2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7"/>
    <w:bookmarkStart w:name="z31" w:id="28"/>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8"/>
    <w:bookmarkStart w:name="z32" w:id="2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9"/>
    <w:bookmarkStart w:name="z33" w:id="3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0"/>
    <w:bookmarkStart w:name="z34" w:id="31"/>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31"/>
    <w:bookmarkStart w:name="z35" w:id="32"/>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32"/>
    <w:bookmarkStart w:name="z36" w:id="33"/>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3"/>
    <w:bookmarkStart w:name="z37" w:id="34"/>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4"/>
    <w:bookmarkStart w:name="z38" w:id="3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5"/>
    <w:bookmarkStart w:name="z39" w:id="3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6"/>
    <w:bookmarkStart w:name="z40" w:id="3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7"/>
    <w:bookmarkStart w:name="z41" w:id="3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8"/>
    <w:bookmarkStart w:name="z42" w:id="3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9"/>
    <w:bookmarkStart w:name="z43" w:id="40"/>
    <w:p>
      <w:pPr>
        <w:spacing w:after="0"/>
        <w:ind w:left="0"/>
        <w:jc w:val="both"/>
      </w:pPr>
      <w:r>
        <w:rPr>
          <w:rFonts w:ascii="Times New Roman"/>
          <w:b w:val="false"/>
          <w:i w:val="false"/>
          <w:color w:val="000000"/>
          <w:sz w:val="28"/>
        </w:rPr>
        <w:t>
      357 "Республикалық маңызы бар қаланың, астананың экономика және бюджеттік жоспарлау басқармасы" бюджеттік бағдарламалар әкімшісі бойынша:</w:t>
      </w:r>
    </w:p>
    <w:bookmarkEnd w:id="40"/>
    <w:bookmarkStart w:name="z44" w:id="41"/>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бағдарламасы бойынша:</w:t>
      </w:r>
    </w:p>
    <w:bookmarkEnd w:id="41"/>
    <w:bookmarkStart w:name="z45" w:id="42"/>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4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46" w:id="43"/>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43"/>
    <w:bookmarkStart w:name="z47" w:id="44"/>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44"/>
    <w:bookmarkStart w:name="z48" w:id="45"/>
    <w:p>
      <w:pPr>
        <w:spacing w:after="0"/>
        <w:ind w:left="0"/>
        <w:jc w:val="both"/>
      </w:pP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002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45"/>
    <w:bookmarkStart w:name="z49" w:id="46"/>
    <w:p>
      <w:pPr>
        <w:spacing w:after="0"/>
        <w:ind w:left="0"/>
        <w:jc w:val="both"/>
      </w:pPr>
      <w:r>
        <w:rPr>
          <w:rFonts w:ascii="Times New Roman"/>
          <w:b w:val="false"/>
          <w:i w:val="false"/>
          <w:color w:val="000000"/>
          <w:sz w:val="28"/>
        </w:rPr>
        <w:t>
      мынадай мазмұндағы 042 кіші бағдарламасымен толықтырылсын:</w:t>
      </w:r>
    </w:p>
    <w:bookmarkEnd w:id="46"/>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Start w:name="z50" w:id="47"/>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бюджеттік бағдарламалар әкімшісі бойынша:</w:t>
      </w:r>
    </w:p>
    <w:bookmarkEnd w:id="47"/>
    <w:bookmarkStart w:name="z51" w:id="48"/>
    <w:p>
      <w:pPr>
        <w:spacing w:after="0"/>
        <w:ind w:left="0"/>
        <w:jc w:val="both"/>
      </w:pPr>
      <w:r>
        <w:rPr>
          <w:rFonts w:ascii="Times New Roman"/>
          <w:b w:val="false"/>
          <w:i w:val="false"/>
          <w:color w:val="000000"/>
          <w:sz w:val="28"/>
        </w:rPr>
        <w:t>
      001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 бюджеттік бағдарламасы бойынша:</w:t>
      </w:r>
    </w:p>
    <w:bookmarkEnd w:id="48"/>
    <w:bookmarkStart w:name="z52" w:id="49"/>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4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сәулет, қала құрылысы, жер қатынастарын реттеу салаларындағы мемлекеттік саясатты іске асыру жөніндегі қызметтер" бюджеттік бағдарламасы бойынша:</w:t>
      </w:r>
    </w:p>
    <w:bookmarkStart w:name="z53" w:id="50"/>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5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54" w:id="51"/>
    <w:p>
      <w:pPr>
        <w:spacing w:after="0"/>
        <w:ind w:left="0"/>
        <w:jc w:val="both"/>
      </w:pPr>
      <w:r>
        <w:rPr>
          <w:rFonts w:ascii="Times New Roman"/>
          <w:b w:val="false"/>
          <w:i w:val="false"/>
          <w:color w:val="000000"/>
          <w:sz w:val="28"/>
        </w:rPr>
        <w:t>
      02 "Қорғаныс" функционалдық тобында:</w:t>
      </w:r>
    </w:p>
    <w:bookmarkEnd w:id="51"/>
    <w:bookmarkStart w:name="z55" w:id="52"/>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52"/>
    <w:bookmarkStart w:name="z56" w:id="53"/>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bookmarkEnd w:id="53"/>
    <w:bookmarkStart w:name="z57" w:id="54"/>
    <w:p>
      <w:pPr>
        <w:spacing w:after="0"/>
        <w:ind w:left="0"/>
        <w:jc w:val="both"/>
      </w:pPr>
      <w:r>
        <w:rPr>
          <w:rFonts w:ascii="Times New Roman"/>
          <w:b w:val="false"/>
          <w:i w:val="false"/>
          <w:color w:val="000000"/>
          <w:sz w:val="28"/>
        </w:rPr>
        <w:t>
      014 "Облыстық ауқымдағы төтенше жағдайлардың алдын алу және жою" бюджеттік бағдарламасы бойынша:</w:t>
      </w:r>
    </w:p>
    <w:bookmarkEnd w:id="54"/>
    <w:bookmarkStart w:name="z58" w:id="55"/>
    <w:p>
      <w:pPr>
        <w:spacing w:after="0"/>
        <w:ind w:left="0"/>
        <w:jc w:val="both"/>
      </w:pPr>
      <w:r>
        <w:rPr>
          <w:rFonts w:ascii="Times New Roman"/>
          <w:b w:val="false"/>
          <w:i w:val="false"/>
          <w:color w:val="000000"/>
          <w:sz w:val="28"/>
        </w:rPr>
        <w:t>
      мынадай мазмұндағы 043 кіші бағдарламасымен толықтырылсын:</w:t>
      </w:r>
    </w:p>
    <w:bookmarkEnd w:id="55"/>
    <w:p>
      <w:pPr>
        <w:spacing w:after="0"/>
        <w:ind w:left="0"/>
        <w:jc w:val="both"/>
      </w:pPr>
      <w:r>
        <w:rPr>
          <w:rFonts w:ascii="Times New Roman"/>
          <w:b w:val="false"/>
          <w:i w:val="false"/>
          <w:color w:val="000000"/>
          <w:sz w:val="28"/>
        </w:rPr>
        <w:t>
      "043 Республикалық бюджеттен қорғанысқа берілетін субвенциялар есебінен";</w:t>
      </w:r>
    </w:p>
    <w:bookmarkStart w:name="z59" w:id="56"/>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56"/>
    <w:bookmarkStart w:name="z60" w:id="5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57"/>
    <w:bookmarkStart w:name="z61" w:id="58"/>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 бюджеттік бағдарламалар әкімшісі бойынша:</w:t>
      </w:r>
    </w:p>
    <w:bookmarkEnd w:id="58"/>
    <w:bookmarkStart w:name="z62" w:id="59"/>
    <w:p>
      <w:pPr>
        <w:spacing w:after="0"/>
        <w:ind w:left="0"/>
        <w:jc w:val="both"/>
      </w:pPr>
      <w:r>
        <w:rPr>
          <w:rFonts w:ascii="Times New Roman"/>
          <w:b w:val="false"/>
          <w:i w:val="false"/>
          <w:color w:val="000000"/>
          <w:sz w:val="28"/>
        </w:rPr>
        <w:t>
      004 "Жастар саясаты саласында іс-шараларды іске асыру" бюджеттік бағдарламасы бойынша:</w:t>
      </w:r>
    </w:p>
    <w:bookmarkEnd w:id="59"/>
    <w:bookmarkStart w:name="z63" w:id="60"/>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6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64" w:id="61"/>
    <w:p>
      <w:pPr>
        <w:spacing w:after="0"/>
        <w:ind w:left="0"/>
        <w:jc w:val="both"/>
      </w:pPr>
      <w:r>
        <w:rPr>
          <w:rFonts w:ascii="Times New Roman"/>
          <w:b w:val="false"/>
          <w:i w:val="false"/>
          <w:color w:val="000000"/>
          <w:sz w:val="28"/>
        </w:rPr>
        <w:t>
      04 "Бiлiм беру" функционалдық тобында:</w:t>
      </w:r>
    </w:p>
    <w:bookmarkEnd w:id="61"/>
    <w:bookmarkStart w:name="z65" w:id="62"/>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62"/>
    <w:bookmarkStart w:name="z66" w:id="63"/>
    <w:p>
      <w:pPr>
        <w:spacing w:after="0"/>
        <w:ind w:left="0"/>
        <w:jc w:val="both"/>
      </w:pPr>
      <w:r>
        <w:rPr>
          <w:rFonts w:ascii="Times New Roman"/>
          <w:b w:val="false"/>
          <w:i w:val="false"/>
          <w:color w:val="000000"/>
          <w:sz w:val="28"/>
        </w:rPr>
        <w:t>
      мынадай мазмұндағы 006 және 007 бюджеттік бағдарламалары мен 005, 011, 015, 032, 045 және 055 бюджеттік кіші бағдарламалары бар 760 бюджеттік бағдарламалар әкімшісімен толықтырылсын:</w:t>
      </w:r>
    </w:p>
    <w:bookmarkEnd w:id="63"/>
    <w:bookmarkStart w:name="z67" w:id="64"/>
    <w:p>
      <w:pPr>
        <w:spacing w:after="0"/>
        <w:ind w:left="0"/>
        <w:jc w:val="both"/>
      </w:pPr>
      <w:r>
        <w:rPr>
          <w:rFonts w:ascii="Times New Roman"/>
          <w:b w:val="false"/>
          <w:i w:val="false"/>
          <w:color w:val="000000"/>
          <w:sz w:val="28"/>
        </w:rPr>
        <w:t>
      "760 Облыстың мәдениет және спорт басқармасы</w:t>
      </w:r>
    </w:p>
    <w:bookmarkEnd w:id="64"/>
    <w:bookmarkStart w:name="z68" w:id="65"/>
    <w:p>
      <w:pPr>
        <w:spacing w:after="0"/>
        <w:ind w:left="0"/>
        <w:jc w:val="both"/>
      </w:pPr>
      <w:r>
        <w:rPr>
          <w:rFonts w:ascii="Times New Roman"/>
          <w:b w:val="false"/>
          <w:i w:val="false"/>
          <w:color w:val="000000"/>
          <w:sz w:val="28"/>
        </w:rPr>
        <w:t>
      006 Балалар мен жасөспірімдерге спорт бойынша қосымша білім беру</w:t>
      </w:r>
    </w:p>
    <w:bookmarkEnd w:id="65"/>
    <w:bookmarkStart w:name="z69" w:id="66"/>
    <w:p>
      <w:pPr>
        <w:spacing w:after="0"/>
        <w:ind w:left="0"/>
        <w:jc w:val="both"/>
      </w:pPr>
      <w:r>
        <w:rPr>
          <w:rFonts w:ascii="Times New Roman"/>
          <w:b w:val="false"/>
          <w:i w:val="false"/>
          <w:color w:val="000000"/>
          <w:sz w:val="28"/>
        </w:rPr>
        <w:t>
      005 Ішкі қарыздар есебінен</w:t>
      </w:r>
    </w:p>
    <w:bookmarkEnd w:id="66"/>
    <w:bookmarkStart w:name="z70" w:id="6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7"/>
    <w:bookmarkStart w:name="z71" w:id="68"/>
    <w:p>
      <w:pPr>
        <w:spacing w:after="0"/>
        <w:ind w:left="0"/>
        <w:jc w:val="both"/>
      </w:pPr>
      <w:r>
        <w:rPr>
          <w:rFonts w:ascii="Times New Roman"/>
          <w:b w:val="false"/>
          <w:i w:val="false"/>
          <w:color w:val="000000"/>
          <w:sz w:val="28"/>
        </w:rPr>
        <w:t>
      015 Жергілікті бюджет қаражаты есебінен</w:t>
      </w:r>
    </w:p>
    <w:bookmarkEnd w:id="68"/>
    <w:bookmarkStart w:name="z72" w:id="6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9"/>
    <w:bookmarkStart w:name="z73" w:id="70"/>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bookmarkEnd w:id="70"/>
    <w:bookmarkStart w:name="z74" w:id="7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1"/>
    <w:bookmarkStart w:name="z75" w:id="72"/>
    <w:p>
      <w:pPr>
        <w:spacing w:after="0"/>
        <w:ind w:left="0"/>
        <w:jc w:val="both"/>
      </w:pPr>
      <w:r>
        <w:rPr>
          <w:rFonts w:ascii="Times New Roman"/>
          <w:b w:val="false"/>
          <w:i w:val="false"/>
          <w:color w:val="000000"/>
          <w:sz w:val="28"/>
        </w:rPr>
        <w:t>
      007 Мамандандырылған бiлiм беру ұйымдарында спорттағы дарынды балаларға жалпы бiлiм беру</w:t>
      </w:r>
    </w:p>
    <w:bookmarkEnd w:id="72"/>
    <w:bookmarkStart w:name="z76" w:id="73"/>
    <w:p>
      <w:pPr>
        <w:spacing w:after="0"/>
        <w:ind w:left="0"/>
        <w:jc w:val="both"/>
      </w:pPr>
      <w:r>
        <w:rPr>
          <w:rFonts w:ascii="Times New Roman"/>
          <w:b w:val="false"/>
          <w:i w:val="false"/>
          <w:color w:val="000000"/>
          <w:sz w:val="28"/>
        </w:rPr>
        <w:t>
      005 Ішкі қарыздар есебінен</w:t>
      </w:r>
    </w:p>
    <w:bookmarkEnd w:id="73"/>
    <w:bookmarkStart w:name="z77"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8"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79" w:id="7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6"/>
    <w:bookmarkStart w:name="z80" w:id="77"/>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bookmarkEnd w:id="77"/>
    <w:bookmarkStart w:name="z81" w:id="7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8"/>
    <w:bookmarkStart w:name="z82" w:id="79"/>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79"/>
    <w:bookmarkStart w:name="z83" w:id="80"/>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80"/>
    <w:bookmarkStart w:name="z84" w:id="81"/>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w:t>
      </w:r>
    </w:p>
    <w:bookmarkEnd w:id="81"/>
    <w:bookmarkStart w:name="z85" w:id="82"/>
    <w:p>
      <w:pPr>
        <w:spacing w:after="0"/>
        <w:ind w:left="0"/>
        <w:jc w:val="both"/>
      </w:pPr>
      <w:r>
        <w:rPr>
          <w:rFonts w:ascii="Times New Roman"/>
          <w:b w:val="false"/>
          <w:i w:val="false"/>
          <w:color w:val="000000"/>
          <w:sz w:val="28"/>
        </w:rPr>
        <w:t>
      мынадай мазмұндағы 045 кіші бағдарламасымен толықтырылсын:</w:t>
      </w:r>
    </w:p>
    <w:bookmarkEnd w:id="82"/>
    <w:bookmarkStart w:name="z86" w:id="83"/>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bookmarkEnd w:id="83"/>
    <w:bookmarkStart w:name="z87" w:id="84"/>
    <w:p>
      <w:pPr>
        <w:spacing w:after="0"/>
        <w:ind w:left="0"/>
        <w:jc w:val="both"/>
      </w:pPr>
      <w:r>
        <w:rPr>
          <w:rFonts w:ascii="Times New Roman"/>
          <w:b w:val="false"/>
          <w:i w:val="false"/>
          <w:color w:val="000000"/>
          <w:sz w:val="28"/>
        </w:rPr>
        <w:t>
      05 "Денсаулық сақтау" функционалдық тобында:</w:t>
      </w:r>
    </w:p>
    <w:bookmarkEnd w:id="84"/>
    <w:bookmarkStart w:name="z88" w:id="85"/>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85"/>
    <w:bookmarkStart w:name="z89" w:id="86"/>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86"/>
    <w:bookmarkStart w:name="z90" w:id="87"/>
    <w:p>
      <w:pPr>
        <w:spacing w:after="0"/>
        <w:ind w:left="0"/>
        <w:jc w:val="both"/>
      </w:pPr>
      <w:r>
        <w:rPr>
          <w:rFonts w:ascii="Times New Roman"/>
          <w:b w:val="false"/>
          <w:i w:val="false"/>
          <w:color w:val="000000"/>
          <w:sz w:val="28"/>
        </w:rPr>
        <w:t>
      006 "Ана мен баланы қорғау жөніндегі көрсетілетін қызметтер" бюджеттік бағдарламасы бойынша:</w:t>
      </w:r>
    </w:p>
    <w:bookmarkEnd w:id="87"/>
    <w:bookmarkStart w:name="z91" w:id="88"/>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8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92" w:id="89"/>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89"/>
    <w:bookmarkStart w:name="z93" w:id="90"/>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90"/>
    <w:bookmarkStart w:name="z94" w:id="91"/>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бюджеттік бағдарламасы бойынша:</w:t>
      </w:r>
    </w:p>
    <w:bookmarkEnd w:id="91"/>
    <w:bookmarkStart w:name="z95" w:id="92"/>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92"/>
    <w:bookmarkStart w:name="z96" w:id="9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3"/>
    <w:bookmarkStart w:name="z97" w:id="94"/>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94"/>
    <w:bookmarkStart w:name="z98" w:id="95"/>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95"/>
    <w:bookmarkStart w:name="z99" w:id="96"/>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96"/>
    <w:bookmarkStart w:name="z100" w:id="97"/>
    <w:p>
      <w:pPr>
        <w:spacing w:after="0"/>
        <w:ind w:left="0"/>
        <w:jc w:val="both"/>
      </w:pPr>
      <w:r>
        <w:rPr>
          <w:rFonts w:ascii="Times New Roman"/>
          <w:b w:val="false"/>
          <w:i w:val="false"/>
          <w:color w:val="000000"/>
          <w:sz w:val="28"/>
        </w:rPr>
        <w:t>
      018 "Нәтижелі жұмыспен қамтуды дамыту шеңберінде кәсіпкерлікке оқыту" бюджеттік бағдарламалары бойынша:</w:t>
      </w:r>
    </w:p>
    <w:bookmarkEnd w:id="97"/>
    <w:bookmarkStart w:name="z101" w:id="98"/>
    <w:p>
      <w:pPr>
        <w:spacing w:after="0"/>
        <w:ind w:left="0"/>
        <w:jc w:val="both"/>
      </w:pPr>
      <w:r>
        <w:rPr>
          <w:rFonts w:ascii="Times New Roman"/>
          <w:b w:val="false"/>
          <w:i w:val="false"/>
          <w:color w:val="000000"/>
          <w:sz w:val="28"/>
        </w:rPr>
        <w:t>
      мынадай мазмұндағы 047 кіші бағдарламасымен толықтырылсын:</w:t>
      </w:r>
    </w:p>
    <w:bookmarkEnd w:id="98"/>
    <w:p>
      <w:pPr>
        <w:spacing w:after="0"/>
        <w:ind w:left="0"/>
        <w:jc w:val="both"/>
      </w:pPr>
      <w:r>
        <w:rPr>
          <w:rFonts w:ascii="Times New Roman"/>
          <w:b w:val="false"/>
          <w:i w:val="false"/>
          <w:color w:val="000000"/>
          <w:sz w:val="28"/>
        </w:rPr>
        <w:t>
      "047 Республикалық бюджеттен әлеуметтік көмекке және әлеуметтік қамсыздандыруға берілетін субвенциялар есебінен";</w:t>
      </w:r>
    </w:p>
    <w:bookmarkStart w:name="z102" w:id="99"/>
    <w:p>
      <w:pPr>
        <w:spacing w:after="0"/>
        <w:ind w:left="0"/>
        <w:jc w:val="both"/>
      </w:pPr>
      <w:r>
        <w:rPr>
          <w:rFonts w:ascii="Times New Roman"/>
          <w:b w:val="false"/>
          <w:i w:val="false"/>
          <w:color w:val="000000"/>
          <w:sz w:val="28"/>
        </w:rPr>
        <w:t>
      306 "Республикалық маңызы бар қаланың, астананың Мемлекеттік еңбек инспекциясы басқармасы" бюджеттік бағдарламалар әкімшісі бойынша:</w:t>
      </w:r>
    </w:p>
    <w:bookmarkEnd w:id="99"/>
    <w:bookmarkStart w:name="z103" w:id="100"/>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p>
    <w:bookmarkEnd w:id="100"/>
    <w:bookmarkStart w:name="z104" w:id="101"/>
    <w:p>
      <w:pPr>
        <w:spacing w:after="0"/>
        <w:ind w:left="0"/>
        <w:jc w:val="both"/>
      </w:pPr>
      <w:r>
        <w:rPr>
          <w:rFonts w:ascii="Times New Roman"/>
          <w:b w:val="false"/>
          <w:i w:val="false"/>
          <w:color w:val="000000"/>
          <w:sz w:val="28"/>
        </w:rPr>
        <w:t>
      мынадай мазмұндағы 055 кіші бағдарламасымен толықтырылсын:</w:t>
      </w:r>
    </w:p>
    <w:bookmarkEnd w:id="10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05" w:id="102"/>
    <w:p>
      <w:pPr>
        <w:spacing w:after="0"/>
        <w:ind w:left="0"/>
        <w:jc w:val="both"/>
      </w:pPr>
      <w:r>
        <w:rPr>
          <w:rFonts w:ascii="Times New Roman"/>
          <w:b w:val="false"/>
          <w:i w:val="false"/>
          <w:color w:val="000000"/>
          <w:sz w:val="28"/>
        </w:rPr>
        <w:t>
      мынадай мазмұндағы 088 бюджеттік бағдарламасы мен 005 және 015 бюджеттік кіші бағдарламалары бар 760 бюджеттік бағдарламалар әкімшісімен толықтырылсын:</w:t>
      </w:r>
    </w:p>
    <w:bookmarkEnd w:id="102"/>
    <w:p>
      <w:pPr>
        <w:spacing w:after="0"/>
        <w:ind w:left="0"/>
        <w:jc w:val="both"/>
      </w:pPr>
      <w:r>
        <w:rPr>
          <w:rFonts w:ascii="Times New Roman"/>
          <w:b w:val="false"/>
          <w:i w:val="false"/>
          <w:color w:val="000000"/>
          <w:sz w:val="28"/>
        </w:rPr>
        <w:t>
      "760 Облыстың мәдениет және спорт басқармасы</w:t>
      </w:r>
    </w:p>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bookmarkStart w:name="z106" w:id="103"/>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03"/>
    <w:bookmarkStart w:name="z107" w:id="104"/>
    <w:p>
      <w:pPr>
        <w:spacing w:after="0"/>
        <w:ind w:left="0"/>
        <w:jc w:val="both"/>
      </w:pPr>
      <w:r>
        <w:rPr>
          <w:rFonts w:ascii="Times New Roman"/>
          <w:b w:val="false"/>
          <w:i w:val="false"/>
          <w:color w:val="000000"/>
          <w:sz w:val="28"/>
        </w:rPr>
        <w:t>
      1 "Тұрғын үй шаруашылығы" функционалдық кіші тобында:</w:t>
      </w:r>
    </w:p>
    <w:bookmarkEnd w:id="104"/>
    <w:bookmarkStart w:name="z108" w:id="105"/>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 бюджеттік бағдарламалар әкімшісі бойынша:</w:t>
      </w:r>
    </w:p>
    <w:bookmarkEnd w:id="105"/>
    <w:bookmarkStart w:name="z109" w:id="106"/>
    <w:p>
      <w:pPr>
        <w:spacing w:after="0"/>
        <w:ind w:left="0"/>
        <w:jc w:val="both"/>
      </w:pPr>
      <w:r>
        <w:rPr>
          <w:rFonts w:ascii="Times New Roman"/>
          <w:b w:val="false"/>
          <w:i w:val="false"/>
          <w:color w:val="000000"/>
          <w:sz w:val="28"/>
        </w:rPr>
        <w:t>
      001 "Жергілікті деңгейде тұрғын үй қоры саласында тұрғын үй мәселелері бойынша мемлекеттік саясатты іске асыру жөніндегі қызметтер" бюджеттік бағдарламасы бойынша:</w:t>
      </w:r>
    </w:p>
    <w:bookmarkEnd w:id="106"/>
    <w:bookmarkStart w:name="z110" w:id="107"/>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0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11" w:id="108"/>
    <w:p>
      <w:pPr>
        <w:spacing w:after="0"/>
        <w:ind w:left="0"/>
        <w:jc w:val="both"/>
      </w:pPr>
      <w:r>
        <w:rPr>
          <w:rFonts w:ascii="Times New Roman"/>
          <w:b w:val="false"/>
          <w:i w:val="false"/>
          <w:color w:val="000000"/>
          <w:sz w:val="28"/>
        </w:rPr>
        <w:t>
      2 "Коммуналдық шаруашылық" функционалдық кіші тобында:</w:t>
      </w:r>
    </w:p>
    <w:bookmarkEnd w:id="108"/>
    <w:bookmarkStart w:name="z112" w:id="109"/>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bookmarkEnd w:id="109"/>
    <w:bookmarkStart w:name="z113" w:id="110"/>
    <w:p>
      <w:pPr>
        <w:spacing w:after="0"/>
        <w:ind w:left="0"/>
        <w:jc w:val="both"/>
      </w:pPr>
      <w:r>
        <w:rPr>
          <w:rFonts w:ascii="Times New Roman"/>
          <w:b w:val="false"/>
          <w:i w:val="false"/>
          <w:color w:val="000000"/>
          <w:sz w:val="28"/>
        </w:rPr>
        <w:t>
      001 "Жергілікті деңгейде энергетика және инфрақұрылымды дамыту саласындағы мемлекеттік саясатты іске асыру жөніндегі қызметтер" бюджеттік бағдарламасы бойынша:</w:t>
      </w:r>
    </w:p>
    <w:bookmarkEnd w:id="110"/>
    <w:bookmarkStart w:name="z114" w:id="111"/>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1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15" w:id="112"/>
    <w:p>
      <w:pPr>
        <w:spacing w:after="0"/>
        <w:ind w:left="0"/>
        <w:jc w:val="both"/>
      </w:pPr>
      <w:r>
        <w:rPr>
          <w:rFonts w:ascii="Times New Roman"/>
          <w:b w:val="false"/>
          <w:i w:val="false"/>
          <w:color w:val="000000"/>
          <w:sz w:val="28"/>
        </w:rPr>
        <w:t>
      08"Мәдениет, спорт, туризм және ақпараттық кеңістiк" функционалдық тобында:</w:t>
      </w:r>
    </w:p>
    <w:bookmarkEnd w:id="112"/>
    <w:bookmarkStart w:name="z116" w:id="113"/>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13"/>
    <w:bookmarkStart w:name="z117" w:id="114"/>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бағдарламалар әкімшісі бойынша:</w:t>
      </w:r>
    </w:p>
    <w:bookmarkEnd w:id="114"/>
    <w:bookmarkStart w:name="z118" w:id="115"/>
    <w:p>
      <w:pPr>
        <w:spacing w:after="0"/>
        <w:ind w:left="0"/>
        <w:jc w:val="both"/>
      </w:pPr>
      <w:r>
        <w:rPr>
          <w:rFonts w:ascii="Times New Roman"/>
          <w:b w:val="false"/>
          <w:i w:val="false"/>
          <w:color w:val="000000"/>
          <w:sz w:val="28"/>
        </w:rPr>
        <w:t>
      001 "Жергiлiктi деңгейде мәдениет, тілдерді дамыту және архивтер саласындағы мемлекеттік саясатты іске асыру жөніндегі қызметтер" және 003 "Мемлекеттiк тiлдi және Қазақстан халқының басқа да тiлдерін дамыту" бюджеттік бағдарламалары бойынша:</w:t>
      </w:r>
    </w:p>
    <w:bookmarkEnd w:id="115"/>
    <w:bookmarkStart w:name="z119" w:id="116"/>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0" w:id="117"/>
    <w:p>
      <w:pPr>
        <w:spacing w:after="0"/>
        <w:ind w:left="0"/>
        <w:jc w:val="both"/>
      </w:pPr>
      <w:r>
        <w:rPr>
          <w:rFonts w:ascii="Times New Roman"/>
          <w:b w:val="false"/>
          <w:i w:val="false"/>
          <w:color w:val="000000"/>
          <w:sz w:val="28"/>
        </w:rPr>
        <w:t xml:space="preserve">
      мынадай мазмұндағы 004 бюджеттік бағдарламасы мен 011, 015 және 049 бюджеттік кіші бағдарламалары бар 760 бюджеттік бағдарламалар әкімшісімен толықтырылсын: </w:t>
      </w:r>
    </w:p>
    <w:bookmarkEnd w:id="117"/>
    <w:p>
      <w:pPr>
        <w:spacing w:after="0"/>
        <w:ind w:left="0"/>
        <w:jc w:val="both"/>
      </w:pPr>
      <w:r>
        <w:rPr>
          <w:rFonts w:ascii="Times New Roman"/>
          <w:b w:val="false"/>
          <w:i w:val="false"/>
          <w:color w:val="000000"/>
          <w:sz w:val="28"/>
        </w:rPr>
        <w:t>
      "760 Облыстың мәдениет және спорт басқармасы</w:t>
      </w:r>
    </w:p>
    <w:p>
      <w:pPr>
        <w:spacing w:after="0"/>
        <w:ind w:left="0"/>
        <w:jc w:val="both"/>
      </w:pPr>
      <w:r>
        <w:rPr>
          <w:rFonts w:ascii="Times New Roman"/>
          <w:b w:val="false"/>
          <w:i w:val="false"/>
          <w:color w:val="000000"/>
          <w:sz w:val="28"/>
        </w:rPr>
        <w:t>
      004 Мемлекет қайраткерлерін мәңгі есте сақтау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Start w:name="z121" w:id="118"/>
    <w:p>
      <w:pPr>
        <w:spacing w:after="0"/>
        <w:ind w:left="0"/>
        <w:jc w:val="both"/>
      </w:pPr>
      <w:r>
        <w:rPr>
          <w:rFonts w:ascii="Times New Roman"/>
          <w:b w:val="false"/>
          <w:i w:val="false"/>
          <w:color w:val="000000"/>
          <w:sz w:val="28"/>
        </w:rPr>
        <w:t xml:space="preserve">
      мынадай мазмұндағы 005, 008 және 011 бюджеттік бағдарламалары мен 005, 011, 015, 049 және 055 бюджеттік кіші бағдарламаларымен толықтырылсын: </w:t>
      </w:r>
    </w:p>
    <w:bookmarkEnd w:id="118"/>
    <w:p>
      <w:pPr>
        <w:spacing w:after="0"/>
        <w:ind w:left="0"/>
        <w:jc w:val="both"/>
      </w:pPr>
      <w:r>
        <w:rPr>
          <w:rFonts w:ascii="Times New Roman"/>
          <w:b w:val="false"/>
          <w:i w:val="false"/>
          <w:color w:val="000000"/>
          <w:sz w:val="28"/>
        </w:rPr>
        <w:t>
      "005 Мәдени-демалыс жұмысын қолдау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008 Театр және музыка өнерін қолдау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011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2" w:id="119"/>
    <w:p>
      <w:pPr>
        <w:spacing w:after="0"/>
        <w:ind w:left="0"/>
        <w:jc w:val="both"/>
      </w:pPr>
      <w:r>
        <w:rPr>
          <w:rFonts w:ascii="Times New Roman"/>
          <w:b w:val="false"/>
          <w:i w:val="false"/>
          <w:color w:val="000000"/>
          <w:sz w:val="28"/>
        </w:rPr>
        <w:t xml:space="preserve">
      мынадай мазмұндағы 020 бюджеттік бағдарламасы мен 011 және 015 бюджеттік кіші бағдарламаларымен толықтырылсын: </w:t>
      </w:r>
    </w:p>
    <w:bookmarkEnd w:id="119"/>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23" w:id="120"/>
    <w:p>
      <w:pPr>
        <w:spacing w:after="0"/>
        <w:ind w:left="0"/>
        <w:jc w:val="both"/>
      </w:pPr>
      <w:r>
        <w:rPr>
          <w:rFonts w:ascii="Times New Roman"/>
          <w:b w:val="false"/>
          <w:i w:val="false"/>
          <w:color w:val="000000"/>
          <w:sz w:val="28"/>
        </w:rPr>
        <w:t>
      2 "Спорт" функционалдық кіші тобында:</w:t>
      </w:r>
    </w:p>
    <w:bookmarkEnd w:id="120"/>
    <w:bookmarkStart w:name="z124" w:id="121"/>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121"/>
    <w:bookmarkStart w:name="z125" w:id="122"/>
    <w:p>
      <w:pPr>
        <w:spacing w:after="0"/>
        <w:ind w:left="0"/>
        <w:jc w:val="both"/>
      </w:pPr>
      <w:r>
        <w:rPr>
          <w:rFonts w:ascii="Times New Roman"/>
          <w:b w:val="false"/>
          <w:i w:val="false"/>
          <w:color w:val="000000"/>
          <w:sz w:val="28"/>
        </w:rPr>
        <w:t>
      001 "Жергілікті деңгейде дене шынықтыру және спорт саласындағы мемлекеттік саясатты іске асыру жөніндегі қызметтер" бюджеттік бағдарламасы бойынша:</w:t>
      </w:r>
    </w:p>
    <w:bookmarkEnd w:id="122"/>
    <w:bookmarkStart w:name="z126" w:id="123"/>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2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7" w:id="124"/>
    <w:p>
      <w:pPr>
        <w:spacing w:after="0"/>
        <w:ind w:left="0"/>
        <w:jc w:val="both"/>
      </w:pPr>
      <w:r>
        <w:rPr>
          <w:rFonts w:ascii="Times New Roman"/>
          <w:b w:val="false"/>
          <w:i w:val="false"/>
          <w:color w:val="000000"/>
          <w:sz w:val="28"/>
        </w:rPr>
        <w:t xml:space="preserve">
      мынадай мазмұндағы 012 бюджеттік бағдарламасы мен 011, 015, 032, 049 және 055 бюджеттік кіші бағдарламалары бар 760 бюджеттік бағдарламалар әкімшісімен толықтырылсын: </w:t>
      </w:r>
    </w:p>
    <w:bookmarkEnd w:id="124"/>
    <w:p>
      <w:pPr>
        <w:spacing w:after="0"/>
        <w:ind w:left="0"/>
        <w:jc w:val="both"/>
      </w:pPr>
      <w:r>
        <w:rPr>
          <w:rFonts w:ascii="Times New Roman"/>
          <w:b w:val="false"/>
          <w:i w:val="false"/>
          <w:color w:val="000000"/>
          <w:sz w:val="28"/>
        </w:rPr>
        <w:t>
      "760 Облыстың мәдениет және спорт басқармасы</w:t>
      </w:r>
    </w:p>
    <w:p>
      <w:pPr>
        <w:spacing w:after="0"/>
        <w:ind w:left="0"/>
        <w:jc w:val="both"/>
      </w:pPr>
      <w:r>
        <w:rPr>
          <w:rFonts w:ascii="Times New Roman"/>
          <w:b w:val="false"/>
          <w:i w:val="false"/>
          <w:color w:val="000000"/>
          <w:sz w:val="28"/>
        </w:rPr>
        <w:t>
      012 Облыстық деңгейде спорт жарыстарын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8" w:id="125"/>
    <w:p>
      <w:pPr>
        <w:spacing w:after="0"/>
        <w:ind w:left="0"/>
        <w:jc w:val="both"/>
      </w:pPr>
      <w:r>
        <w:rPr>
          <w:rFonts w:ascii="Times New Roman"/>
          <w:b w:val="false"/>
          <w:i w:val="false"/>
          <w:color w:val="000000"/>
          <w:sz w:val="28"/>
        </w:rPr>
        <w:t xml:space="preserve">
      мынадай мазмұндағы 013 бюджеттік бағдарламасымен 005, 011, 015, 032, 049 және 055 бюджеттік кіші бағдарламаларыментолықтырылсын: </w:t>
      </w:r>
    </w:p>
    <w:bookmarkEnd w:id="125"/>
    <w:p>
      <w:pPr>
        <w:spacing w:after="0"/>
        <w:ind w:left="0"/>
        <w:jc w:val="both"/>
      </w:pPr>
      <w:r>
        <w:rPr>
          <w:rFonts w:ascii="Times New Roman"/>
          <w:b w:val="false"/>
          <w:i w:val="false"/>
          <w:color w:val="000000"/>
          <w:sz w:val="28"/>
        </w:rPr>
        <w:t>
      "013 Әр түрлі спорт түрлері бойынша облыстың құрама командаларының мүшелерін дайындау және республикалық және халықаралық спорт жарыстарына қатысуы</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29" w:id="126"/>
    <w:p>
      <w:pPr>
        <w:spacing w:after="0"/>
        <w:ind w:left="0"/>
        <w:jc w:val="both"/>
      </w:pPr>
      <w:r>
        <w:rPr>
          <w:rFonts w:ascii="Times New Roman"/>
          <w:b w:val="false"/>
          <w:i w:val="false"/>
          <w:color w:val="000000"/>
          <w:sz w:val="28"/>
        </w:rPr>
        <w:t>
      3 "Ақпараттық кеңiстiк" функционалдық кіші тобында:</w:t>
      </w:r>
    </w:p>
    <w:bookmarkEnd w:id="126"/>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ішкі саясат және жастар істері мәселелері жөніндегі мемлекеттік саясатты іске асыру жөніндегі қызметтер" бюджеттік бағдарламасы бойынша:</w:t>
      </w:r>
    </w:p>
    <w:bookmarkStart w:name="z130" w:id="127"/>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149" w:id="128"/>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бағдарламалар әкімшісі бойынша:</w:t>
      </w:r>
    </w:p>
    <w:bookmarkEnd w:id="128"/>
    <w:bookmarkStart w:name="z150" w:id="129"/>
    <w:p>
      <w:pPr>
        <w:spacing w:after="0"/>
        <w:ind w:left="0"/>
        <w:jc w:val="both"/>
      </w:pPr>
      <w:r>
        <w:rPr>
          <w:rFonts w:ascii="Times New Roman"/>
          <w:b w:val="false"/>
          <w:i w:val="false"/>
          <w:color w:val="000000"/>
          <w:sz w:val="28"/>
        </w:rPr>
        <w:t>
      009 "Архив қорының сақталуын қамтамасыз ету" бюджеттік бағдарламасы бойынша:</w:t>
      </w:r>
    </w:p>
    <w:bookmarkEnd w:id="129"/>
    <w:bookmarkStart w:name="z131" w:id="130"/>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30"/>
    <w:bookmarkStart w:name="z151" w:id="1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1"/>
    <w:bookmarkStart w:name="z152" w:id="132"/>
    <w:p>
      <w:pPr>
        <w:spacing w:after="0"/>
        <w:ind w:left="0"/>
        <w:jc w:val="both"/>
      </w:pPr>
      <w:r>
        <w:rPr>
          <w:rFonts w:ascii="Times New Roman"/>
          <w:b w:val="false"/>
          <w:i w:val="false"/>
          <w:color w:val="000000"/>
          <w:sz w:val="28"/>
        </w:rPr>
        <w:t>
      752 "Облыстың қоғамдық даму басқармасы" бюджеттік бағдарламалар әкімшісі бойынша:</w:t>
      </w:r>
    </w:p>
    <w:bookmarkEnd w:id="132"/>
    <w:bookmarkStart w:name="z132" w:id="133"/>
    <w:p>
      <w:pPr>
        <w:spacing w:after="0"/>
        <w:ind w:left="0"/>
        <w:jc w:val="both"/>
      </w:pPr>
      <w:r>
        <w:rPr>
          <w:rFonts w:ascii="Times New Roman"/>
          <w:b w:val="false"/>
          <w:i w:val="false"/>
          <w:color w:val="000000"/>
          <w:sz w:val="28"/>
        </w:rPr>
        <w:t>
      мынадай мазмұндағы 010 бюджеттік бағдарламасымен 011, 015 және 049 бюджеттік кіші бағдарламаларымен толықтырылсын:</w:t>
      </w:r>
    </w:p>
    <w:bookmarkEnd w:id="133"/>
    <w:bookmarkStart w:name="z153" w:id="134"/>
    <w:p>
      <w:pPr>
        <w:spacing w:after="0"/>
        <w:ind w:left="0"/>
        <w:jc w:val="both"/>
      </w:pPr>
      <w:r>
        <w:rPr>
          <w:rFonts w:ascii="Times New Roman"/>
          <w:b w:val="false"/>
          <w:i w:val="false"/>
          <w:color w:val="000000"/>
          <w:sz w:val="28"/>
        </w:rPr>
        <w:t>
      "010 Мемлекеттік тілді және Қазақстан халқының басқа да тілдерін дамыту</w:t>
      </w:r>
    </w:p>
    <w:bookmarkEnd w:id="134"/>
    <w:bookmarkStart w:name="z154" w:id="1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5"/>
    <w:bookmarkStart w:name="z155" w:id="136"/>
    <w:p>
      <w:pPr>
        <w:spacing w:after="0"/>
        <w:ind w:left="0"/>
        <w:jc w:val="both"/>
      </w:pPr>
      <w:r>
        <w:rPr>
          <w:rFonts w:ascii="Times New Roman"/>
          <w:b w:val="false"/>
          <w:i w:val="false"/>
          <w:color w:val="000000"/>
          <w:sz w:val="28"/>
        </w:rPr>
        <w:t>
      015 Жергілікті бюджет қаражаты есебінен</w:t>
      </w:r>
    </w:p>
    <w:bookmarkEnd w:id="136"/>
    <w:bookmarkStart w:name="z156" w:id="137"/>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37"/>
    <w:bookmarkStart w:name="z157" w:id="138"/>
    <w:p>
      <w:pPr>
        <w:spacing w:after="0"/>
        <w:ind w:left="0"/>
        <w:jc w:val="both"/>
      </w:pPr>
      <w:r>
        <w:rPr>
          <w:rFonts w:ascii="Times New Roman"/>
          <w:b w:val="false"/>
          <w:i w:val="false"/>
          <w:color w:val="000000"/>
          <w:sz w:val="28"/>
        </w:rPr>
        <w:t>
      759 "Облыстың цифрландыру және архивтер басқармасы" бюджеттік бағдарламалар әкімшісі бойынша:</w:t>
      </w:r>
    </w:p>
    <w:bookmarkEnd w:id="138"/>
    <w:bookmarkStart w:name="z158" w:id="139"/>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bookmarkEnd w:id="139"/>
    <w:bookmarkStart w:name="z133" w:id="140"/>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40"/>
    <w:bookmarkStart w:name="z159" w:id="1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1"/>
    <w:bookmarkStart w:name="z134" w:id="142"/>
    <w:p>
      <w:pPr>
        <w:spacing w:after="0"/>
        <w:ind w:left="0"/>
        <w:jc w:val="both"/>
      </w:pPr>
      <w:r>
        <w:rPr>
          <w:rFonts w:ascii="Times New Roman"/>
          <w:b w:val="false"/>
          <w:i w:val="false"/>
          <w:color w:val="000000"/>
          <w:sz w:val="28"/>
        </w:rPr>
        <w:t>
      мынадай мазмұндағы 009 және 010 бюджеттік бағдарламамалары мен 005, 011, 015, 049 және 055 бюджеттік кіші бағдарламалары бар 760 бюджеттік бағдарламалар әкімшісімен толықтырылсын:</w:t>
      </w:r>
    </w:p>
    <w:bookmarkEnd w:id="142"/>
    <w:bookmarkStart w:name="z160" w:id="143"/>
    <w:p>
      <w:pPr>
        <w:spacing w:after="0"/>
        <w:ind w:left="0"/>
        <w:jc w:val="both"/>
      </w:pPr>
      <w:r>
        <w:rPr>
          <w:rFonts w:ascii="Times New Roman"/>
          <w:b w:val="false"/>
          <w:i w:val="false"/>
          <w:color w:val="000000"/>
          <w:sz w:val="28"/>
        </w:rPr>
        <w:t>
      "760 Облыстың мәдениет және спорт басқармасы</w:t>
      </w:r>
    </w:p>
    <w:bookmarkEnd w:id="143"/>
    <w:bookmarkStart w:name="z161" w:id="144"/>
    <w:p>
      <w:pPr>
        <w:spacing w:after="0"/>
        <w:ind w:left="0"/>
        <w:jc w:val="both"/>
      </w:pPr>
      <w:r>
        <w:rPr>
          <w:rFonts w:ascii="Times New Roman"/>
          <w:b w:val="false"/>
          <w:i w:val="false"/>
          <w:color w:val="000000"/>
          <w:sz w:val="28"/>
        </w:rPr>
        <w:t>
      009 Облыстық кiтапханалардың жұмыс iстеуiн қамтамасыз ету</w:t>
      </w:r>
    </w:p>
    <w:bookmarkEnd w:id="144"/>
    <w:bookmarkStart w:name="z162" w:id="145"/>
    <w:p>
      <w:pPr>
        <w:spacing w:after="0"/>
        <w:ind w:left="0"/>
        <w:jc w:val="both"/>
      </w:pPr>
      <w:r>
        <w:rPr>
          <w:rFonts w:ascii="Times New Roman"/>
          <w:b w:val="false"/>
          <w:i w:val="false"/>
          <w:color w:val="000000"/>
          <w:sz w:val="28"/>
        </w:rPr>
        <w:t>
      005 Ішкі қарыздар есебінен</w:t>
      </w:r>
    </w:p>
    <w:bookmarkEnd w:id="145"/>
    <w:bookmarkStart w:name="z163" w:id="1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6"/>
    <w:bookmarkStart w:name="z164" w:id="147"/>
    <w:p>
      <w:pPr>
        <w:spacing w:after="0"/>
        <w:ind w:left="0"/>
        <w:jc w:val="both"/>
      </w:pPr>
      <w:r>
        <w:rPr>
          <w:rFonts w:ascii="Times New Roman"/>
          <w:b w:val="false"/>
          <w:i w:val="false"/>
          <w:color w:val="000000"/>
          <w:sz w:val="28"/>
        </w:rPr>
        <w:t>
      015 Жергілікті бюджет қаражаты есебінен</w:t>
      </w:r>
    </w:p>
    <w:bookmarkEnd w:id="147"/>
    <w:bookmarkStart w:name="z165" w:id="148"/>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48"/>
    <w:bookmarkStart w:name="z166" w:id="14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9"/>
    <w:bookmarkStart w:name="z167" w:id="150"/>
    <w:p>
      <w:pPr>
        <w:spacing w:after="0"/>
        <w:ind w:left="0"/>
        <w:jc w:val="both"/>
      </w:pPr>
      <w:r>
        <w:rPr>
          <w:rFonts w:ascii="Times New Roman"/>
          <w:b w:val="false"/>
          <w:i w:val="false"/>
          <w:color w:val="000000"/>
          <w:sz w:val="28"/>
        </w:rPr>
        <w:t>
      010 Архив қорының сақталуын қамтамасыз ету</w:t>
      </w:r>
    </w:p>
    <w:bookmarkEnd w:id="150"/>
    <w:bookmarkStart w:name="z168" w:id="151"/>
    <w:p>
      <w:pPr>
        <w:spacing w:after="0"/>
        <w:ind w:left="0"/>
        <w:jc w:val="both"/>
      </w:pPr>
      <w:r>
        <w:rPr>
          <w:rFonts w:ascii="Times New Roman"/>
          <w:b w:val="false"/>
          <w:i w:val="false"/>
          <w:color w:val="000000"/>
          <w:sz w:val="28"/>
        </w:rPr>
        <w:t>
      005 Ішкі қарыздар есебінен</w:t>
      </w:r>
    </w:p>
    <w:bookmarkEnd w:id="151"/>
    <w:bookmarkStart w:name="z169" w:id="1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2"/>
    <w:bookmarkStart w:name="z170" w:id="153"/>
    <w:p>
      <w:pPr>
        <w:spacing w:after="0"/>
        <w:ind w:left="0"/>
        <w:jc w:val="both"/>
      </w:pPr>
      <w:r>
        <w:rPr>
          <w:rFonts w:ascii="Times New Roman"/>
          <w:b w:val="false"/>
          <w:i w:val="false"/>
          <w:color w:val="000000"/>
          <w:sz w:val="28"/>
        </w:rPr>
        <w:t>
      015 Жергілікті бюджет қаражаты есебінен</w:t>
      </w:r>
    </w:p>
    <w:bookmarkEnd w:id="153"/>
    <w:bookmarkStart w:name="z171" w:id="154"/>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54"/>
    <w:bookmarkStart w:name="z172" w:id="1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5"/>
    <w:bookmarkStart w:name="z135" w:id="156"/>
    <w:p>
      <w:pPr>
        <w:spacing w:after="0"/>
        <w:ind w:left="0"/>
        <w:jc w:val="both"/>
      </w:pPr>
      <w:r>
        <w:rPr>
          <w:rFonts w:ascii="Times New Roman"/>
          <w:b w:val="false"/>
          <w:i w:val="false"/>
          <w:color w:val="000000"/>
          <w:sz w:val="28"/>
        </w:rPr>
        <w:t>
      4 "Туризм" функционалдық кіші тобында:</w:t>
      </w:r>
    </w:p>
    <w:bookmarkEnd w:id="156"/>
    <w:bookmarkStart w:name="z136" w:id="157"/>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157"/>
    <w:bookmarkStart w:name="z137" w:id="158"/>
    <w:p>
      <w:pPr>
        <w:spacing w:after="0"/>
        <w:ind w:left="0"/>
        <w:jc w:val="both"/>
      </w:pPr>
      <w:r>
        <w:rPr>
          <w:rFonts w:ascii="Times New Roman"/>
          <w:b w:val="false"/>
          <w:i w:val="false"/>
          <w:color w:val="000000"/>
          <w:sz w:val="28"/>
        </w:rPr>
        <w:t>
       021 "Туристік қызметті реттеу" бюджеттік бағдарламасы бойынша:</w:t>
      </w:r>
    </w:p>
    <w:bookmarkEnd w:id="158"/>
    <w:bookmarkStart w:name="z173" w:id="159"/>
    <w:p>
      <w:pPr>
        <w:spacing w:after="0"/>
        <w:ind w:left="0"/>
        <w:jc w:val="both"/>
      </w:pPr>
      <w:r>
        <w:rPr>
          <w:rFonts w:ascii="Times New Roman"/>
          <w:b w:val="false"/>
          <w:i w:val="false"/>
          <w:color w:val="000000"/>
          <w:sz w:val="28"/>
        </w:rPr>
        <w:t>
      мынадай мазмұндағы 049 кіші бағдарламасымен толықтырылсын:</w:t>
      </w:r>
    </w:p>
    <w:bookmarkEnd w:id="159"/>
    <w:bookmarkStart w:name="z174" w:id="160"/>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0"/>
    <w:bookmarkStart w:name="z138" w:id="161"/>
    <w:p>
      <w:pPr>
        <w:spacing w:after="0"/>
        <w:ind w:left="0"/>
        <w:jc w:val="both"/>
      </w:pPr>
      <w:r>
        <w:rPr>
          <w:rFonts w:ascii="Times New Roman"/>
          <w:b w:val="false"/>
          <w:i w:val="false"/>
          <w:color w:val="000000"/>
          <w:sz w:val="28"/>
        </w:rPr>
        <w:t>
      мынадай мазмұндағы 071, 072 және 073 бюджеттік бағдарламаларымен 011, 015 және 049 бюджеттік кіші бағдарламаларымен толықтырылсын:</w:t>
      </w:r>
    </w:p>
    <w:bookmarkEnd w:id="161"/>
    <w:bookmarkStart w:name="z175" w:id="162"/>
    <w:p>
      <w:pPr>
        <w:spacing w:after="0"/>
        <w:ind w:left="0"/>
        <w:jc w:val="both"/>
      </w:pPr>
      <w:r>
        <w:rPr>
          <w:rFonts w:ascii="Times New Roman"/>
          <w:b w:val="false"/>
          <w:i w:val="false"/>
          <w:color w:val="000000"/>
          <w:sz w:val="28"/>
        </w:rPr>
        <w:t>
      "071 Туристік қызмет объектілерін салу, реконструкциялау кезінде кәсіпкерлік субъектілері шығындарының бір бөлігін өтеу</w:t>
      </w:r>
    </w:p>
    <w:bookmarkEnd w:id="162"/>
    <w:bookmarkStart w:name="z176" w:id="1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3"/>
    <w:bookmarkStart w:name="z177" w:id="164"/>
    <w:p>
      <w:pPr>
        <w:spacing w:after="0"/>
        <w:ind w:left="0"/>
        <w:jc w:val="both"/>
      </w:pPr>
      <w:r>
        <w:rPr>
          <w:rFonts w:ascii="Times New Roman"/>
          <w:b w:val="false"/>
          <w:i w:val="false"/>
          <w:color w:val="000000"/>
          <w:sz w:val="28"/>
        </w:rPr>
        <w:t>
      015 Жергілікті бюджет қаражаты есебінен</w:t>
      </w:r>
    </w:p>
    <w:bookmarkEnd w:id="164"/>
    <w:bookmarkStart w:name="z178" w:id="165"/>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5"/>
    <w:bookmarkStart w:name="z179" w:id="166"/>
    <w:p>
      <w:pPr>
        <w:spacing w:after="0"/>
        <w:ind w:left="0"/>
        <w:jc w:val="both"/>
      </w:pPr>
      <w:r>
        <w:rPr>
          <w:rFonts w:ascii="Times New Roman"/>
          <w:b w:val="false"/>
          <w:i w:val="false"/>
          <w:color w:val="000000"/>
          <w:sz w:val="28"/>
        </w:rPr>
        <w:t>
      072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bookmarkEnd w:id="166"/>
    <w:bookmarkStart w:name="z180" w:id="16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7"/>
    <w:bookmarkStart w:name="z181" w:id="168"/>
    <w:p>
      <w:pPr>
        <w:spacing w:after="0"/>
        <w:ind w:left="0"/>
        <w:jc w:val="both"/>
      </w:pPr>
      <w:r>
        <w:rPr>
          <w:rFonts w:ascii="Times New Roman"/>
          <w:b w:val="false"/>
          <w:i w:val="false"/>
          <w:color w:val="000000"/>
          <w:sz w:val="28"/>
        </w:rPr>
        <w:t>
      015 Жергілікті бюджет қаражаты есебінен</w:t>
      </w:r>
    </w:p>
    <w:bookmarkEnd w:id="168"/>
    <w:bookmarkStart w:name="z182" w:id="169"/>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9"/>
    <w:bookmarkStart w:name="z183" w:id="170"/>
    <w:p>
      <w:pPr>
        <w:spacing w:after="0"/>
        <w:ind w:left="0"/>
        <w:jc w:val="both"/>
      </w:pPr>
      <w:r>
        <w:rPr>
          <w:rFonts w:ascii="Times New Roman"/>
          <w:b w:val="false"/>
          <w:i w:val="false"/>
          <w:color w:val="000000"/>
          <w:sz w:val="28"/>
        </w:rPr>
        <w:t>
      073 Кәсіпкерлік субъектілерінің жол бойындағы сервис объектілерін салу бойынша шығындарының бір бөлігін өтеу</w:t>
      </w:r>
    </w:p>
    <w:bookmarkEnd w:id="170"/>
    <w:bookmarkStart w:name="z184" w:id="1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1"/>
    <w:bookmarkStart w:name="z185" w:id="172"/>
    <w:p>
      <w:pPr>
        <w:spacing w:after="0"/>
        <w:ind w:left="0"/>
        <w:jc w:val="both"/>
      </w:pPr>
      <w:r>
        <w:rPr>
          <w:rFonts w:ascii="Times New Roman"/>
          <w:b w:val="false"/>
          <w:i w:val="false"/>
          <w:color w:val="000000"/>
          <w:sz w:val="28"/>
        </w:rPr>
        <w:t>
      015 Жергілікті бюджет қаражаты есебінен</w:t>
      </w:r>
    </w:p>
    <w:bookmarkEnd w:id="172"/>
    <w:bookmarkStart w:name="z186" w:id="173"/>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73"/>
    <w:bookmarkStart w:name="z139" w:id="174"/>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 бюджеттік бағдарламалар әкімшісі бойынша:</w:t>
      </w:r>
    </w:p>
    <w:bookmarkEnd w:id="174"/>
    <w:bookmarkStart w:name="z140" w:id="175"/>
    <w:p>
      <w:pPr>
        <w:spacing w:after="0"/>
        <w:ind w:left="0"/>
        <w:jc w:val="both"/>
      </w:pPr>
      <w:r>
        <w:rPr>
          <w:rFonts w:ascii="Times New Roman"/>
          <w:b w:val="false"/>
          <w:i w:val="false"/>
          <w:color w:val="000000"/>
          <w:sz w:val="28"/>
        </w:rPr>
        <w:t>
      001 "Жергілікті деңгейде туризм және сыртқы байланыстар саласындағы мемлекеттік саясатты іске асыру жөніндегі қызметтер" және 002 "Туристік қызметті реттеу " бюджеттік бағдарламалары бойынша:</w:t>
      </w:r>
    </w:p>
    <w:bookmarkEnd w:id="175"/>
    <w:bookmarkStart w:name="z141" w:id="176"/>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76"/>
    <w:bookmarkStart w:name="z187" w:id="17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77"/>
    <w:bookmarkStart w:name="z142" w:id="178"/>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178"/>
    <w:bookmarkStart w:name="z188" w:id="179"/>
    <w:p>
      <w:pPr>
        <w:spacing w:after="0"/>
        <w:ind w:left="0"/>
        <w:jc w:val="both"/>
      </w:pPr>
      <w:r>
        <w:rPr>
          <w:rFonts w:ascii="Times New Roman"/>
          <w:b w:val="false"/>
          <w:i w:val="false"/>
          <w:color w:val="000000"/>
          <w:sz w:val="28"/>
        </w:rPr>
        <w:t>
      752 "Облыстың кәсіпкерлік және өнеркәсіп басқармасы" бюджеттік бағдарламалар әкімшісі бойынша:</w:t>
      </w:r>
    </w:p>
    <w:bookmarkEnd w:id="179"/>
    <w:bookmarkStart w:name="z189" w:id="180"/>
    <w:p>
      <w:pPr>
        <w:spacing w:after="0"/>
        <w:ind w:left="0"/>
        <w:jc w:val="both"/>
      </w:pPr>
      <w:r>
        <w:rPr>
          <w:rFonts w:ascii="Times New Roman"/>
          <w:b w:val="false"/>
          <w:i w:val="false"/>
          <w:color w:val="000000"/>
          <w:sz w:val="28"/>
        </w:rPr>
        <w:t>
      003 "Мемлекеттік органның күрделі шығыстары" және 032 "Ведомстволық бағыныстағы мемлекеттік мекемелер мен ұйымдардың күрделі шығыстары" бюджеттік бағдарламалары бойынша:</w:t>
      </w:r>
    </w:p>
    <w:bookmarkEnd w:id="180"/>
    <w:bookmarkStart w:name="z143" w:id="181"/>
    <w:p>
      <w:pPr>
        <w:spacing w:after="0"/>
        <w:ind w:left="0"/>
        <w:jc w:val="both"/>
      </w:pPr>
      <w:r>
        <w:rPr>
          <w:rFonts w:ascii="Times New Roman"/>
          <w:b w:val="false"/>
          <w:i w:val="false"/>
          <w:color w:val="000000"/>
          <w:sz w:val="28"/>
        </w:rPr>
        <w:t>
      мынадай мазмұндағы 049 бюджеттік кіші бағдарламасымен толықтырылсын:</w:t>
      </w:r>
    </w:p>
    <w:bookmarkEnd w:id="181"/>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Start w:name="z144" w:id="182"/>
    <w:p>
      <w:pPr>
        <w:spacing w:after="0"/>
        <w:ind w:left="0"/>
        <w:jc w:val="both"/>
      </w:pPr>
      <w:r>
        <w:rPr>
          <w:rFonts w:ascii="Times New Roman"/>
          <w:b w:val="false"/>
          <w:i w:val="false"/>
          <w:color w:val="000000"/>
          <w:sz w:val="28"/>
        </w:rPr>
        <w:t>
      мынадай мазмұндағы 001 бюджеттік бағдарламасы мен 011, 015, 032, 049 және 055 бюджеттік кіші бағдарламалары бар 760 бюджеттік бағдарламалар әкімшісімен толықтырылсын:</w:t>
      </w:r>
    </w:p>
    <w:bookmarkEnd w:id="182"/>
    <w:bookmarkStart w:name="z190" w:id="183"/>
    <w:p>
      <w:pPr>
        <w:spacing w:after="0"/>
        <w:ind w:left="0"/>
        <w:jc w:val="both"/>
      </w:pPr>
      <w:r>
        <w:rPr>
          <w:rFonts w:ascii="Times New Roman"/>
          <w:b w:val="false"/>
          <w:i w:val="false"/>
          <w:color w:val="000000"/>
          <w:sz w:val="28"/>
        </w:rPr>
        <w:t>
      "760 Облыстың мәдениет және спорт басқармасы</w:t>
      </w:r>
    </w:p>
    <w:bookmarkEnd w:id="183"/>
    <w:bookmarkStart w:name="z191" w:id="184"/>
    <w:p>
      <w:pPr>
        <w:spacing w:after="0"/>
        <w:ind w:left="0"/>
        <w:jc w:val="both"/>
      </w:pPr>
      <w:r>
        <w:rPr>
          <w:rFonts w:ascii="Times New Roman"/>
          <w:b w:val="false"/>
          <w:i w:val="false"/>
          <w:color w:val="000000"/>
          <w:sz w:val="28"/>
        </w:rPr>
        <w:t>
      001 Жергiлiктi деңгейде мәдениет, мұрағат ісін, дене шынықтыру және спорт саласындағы мемлекеттік саясатты іске асыру жөніндегі қызметтер</w:t>
      </w:r>
    </w:p>
    <w:bookmarkEnd w:id="184"/>
    <w:bookmarkStart w:name="z192" w:id="18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5"/>
    <w:bookmarkStart w:name="z193" w:id="186"/>
    <w:p>
      <w:pPr>
        <w:spacing w:after="0"/>
        <w:ind w:left="0"/>
        <w:jc w:val="both"/>
      </w:pPr>
      <w:r>
        <w:rPr>
          <w:rFonts w:ascii="Times New Roman"/>
          <w:b w:val="false"/>
          <w:i w:val="false"/>
          <w:color w:val="000000"/>
          <w:sz w:val="28"/>
        </w:rPr>
        <w:t>
      015 Жергілікті бюджет қаражаты есебінен</w:t>
      </w:r>
    </w:p>
    <w:bookmarkEnd w:id="186"/>
    <w:bookmarkStart w:name="z194" w:id="18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87"/>
    <w:bookmarkStart w:name="z195" w:id="188"/>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88"/>
    <w:bookmarkStart w:name="z196" w:id="18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89"/>
    <w:bookmarkStart w:name="z145" w:id="190"/>
    <w:p>
      <w:pPr>
        <w:spacing w:after="0"/>
        <w:ind w:left="0"/>
        <w:jc w:val="both"/>
      </w:pPr>
      <w:r>
        <w:rPr>
          <w:rFonts w:ascii="Times New Roman"/>
          <w:b w:val="false"/>
          <w:i w:val="false"/>
          <w:color w:val="000000"/>
          <w:sz w:val="28"/>
        </w:rPr>
        <w:t>
      мынадай мазмұндағы 002 бюджеттік бағдарламасы мен 011 және 015 бюджеттік кіші бағдарламаларымен толықтырылсын:</w:t>
      </w:r>
    </w:p>
    <w:bookmarkEnd w:id="190"/>
    <w:bookmarkStart w:name="z197" w:id="191"/>
    <w:p>
      <w:pPr>
        <w:spacing w:after="0"/>
        <w:ind w:left="0"/>
        <w:jc w:val="both"/>
      </w:pPr>
      <w:r>
        <w:rPr>
          <w:rFonts w:ascii="Times New Roman"/>
          <w:b w:val="false"/>
          <w:i w:val="false"/>
          <w:color w:val="000000"/>
          <w:sz w:val="28"/>
        </w:rPr>
        <w:t>
      "002 Ақпараттық жүйелер құру</w:t>
      </w:r>
    </w:p>
    <w:bookmarkEnd w:id="191"/>
    <w:bookmarkStart w:name="z198" w:id="1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2"/>
    <w:bookmarkStart w:name="z199" w:id="193"/>
    <w:p>
      <w:pPr>
        <w:spacing w:after="0"/>
        <w:ind w:left="0"/>
        <w:jc w:val="both"/>
      </w:pPr>
      <w:r>
        <w:rPr>
          <w:rFonts w:ascii="Times New Roman"/>
          <w:b w:val="false"/>
          <w:i w:val="false"/>
          <w:color w:val="000000"/>
          <w:sz w:val="28"/>
        </w:rPr>
        <w:t>
      015 Жергілікті бюджет қаражаты есебінен</w:t>
      </w:r>
    </w:p>
    <w:bookmarkEnd w:id="193"/>
    <w:bookmarkStart w:name="z146" w:id="194"/>
    <w:p>
      <w:pPr>
        <w:spacing w:after="0"/>
        <w:ind w:left="0"/>
        <w:jc w:val="both"/>
      </w:pPr>
      <w:r>
        <w:rPr>
          <w:rFonts w:ascii="Times New Roman"/>
          <w:b w:val="false"/>
          <w:i w:val="false"/>
          <w:color w:val="000000"/>
          <w:sz w:val="28"/>
        </w:rPr>
        <w:t>
      мынадай мазмұндағы 003 бюджеттік бағдарламасы мен 005, 011, 015 және 049 бюджеттік кіші бағдарламаларымен толықтырылсын:</w:t>
      </w:r>
    </w:p>
    <w:bookmarkEnd w:id="194"/>
    <w:bookmarkStart w:name="z200" w:id="195"/>
    <w:p>
      <w:pPr>
        <w:spacing w:after="0"/>
        <w:ind w:left="0"/>
        <w:jc w:val="both"/>
      </w:pPr>
      <w:r>
        <w:rPr>
          <w:rFonts w:ascii="Times New Roman"/>
          <w:b w:val="false"/>
          <w:i w:val="false"/>
          <w:color w:val="000000"/>
          <w:sz w:val="28"/>
        </w:rPr>
        <w:t>
      "003 Мемлекеттік органның күрделі шығыстары</w:t>
      </w:r>
    </w:p>
    <w:bookmarkEnd w:id="195"/>
    <w:bookmarkStart w:name="z201" w:id="196"/>
    <w:p>
      <w:pPr>
        <w:spacing w:after="0"/>
        <w:ind w:left="0"/>
        <w:jc w:val="both"/>
      </w:pPr>
      <w:r>
        <w:rPr>
          <w:rFonts w:ascii="Times New Roman"/>
          <w:b w:val="false"/>
          <w:i w:val="false"/>
          <w:color w:val="000000"/>
          <w:sz w:val="28"/>
        </w:rPr>
        <w:t>
      005 Ішкі қарыздар есебінен</w:t>
      </w:r>
    </w:p>
    <w:bookmarkEnd w:id="196"/>
    <w:bookmarkStart w:name="z202" w:id="1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7"/>
    <w:bookmarkStart w:name="z203" w:id="198"/>
    <w:p>
      <w:pPr>
        <w:spacing w:after="0"/>
        <w:ind w:left="0"/>
        <w:jc w:val="both"/>
      </w:pPr>
      <w:r>
        <w:rPr>
          <w:rFonts w:ascii="Times New Roman"/>
          <w:b w:val="false"/>
          <w:i w:val="false"/>
          <w:color w:val="000000"/>
          <w:sz w:val="28"/>
        </w:rPr>
        <w:t>
      015 Жергілікті бюджет қаражаты есебінен</w:t>
      </w:r>
    </w:p>
    <w:bookmarkEnd w:id="198"/>
    <w:bookmarkStart w:name="z204" w:id="199"/>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99"/>
    <w:bookmarkStart w:name="z147" w:id="200"/>
    <w:p>
      <w:pPr>
        <w:spacing w:after="0"/>
        <w:ind w:left="0"/>
        <w:jc w:val="both"/>
      </w:pPr>
      <w:r>
        <w:rPr>
          <w:rFonts w:ascii="Times New Roman"/>
          <w:b w:val="false"/>
          <w:i w:val="false"/>
          <w:color w:val="000000"/>
          <w:sz w:val="28"/>
        </w:rPr>
        <w:t>
      мынадай мазмұндағы 032 бюджеттік бағдарламасы мен 005, 011, 015 және 049 бюджеттік кіші бағдарламаларымен толықтырылсын:</w:t>
      </w:r>
    </w:p>
    <w:bookmarkEnd w:id="200"/>
    <w:bookmarkStart w:name="z205" w:id="20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01"/>
    <w:bookmarkStart w:name="z206" w:id="202"/>
    <w:p>
      <w:pPr>
        <w:spacing w:after="0"/>
        <w:ind w:left="0"/>
        <w:jc w:val="both"/>
      </w:pPr>
      <w:r>
        <w:rPr>
          <w:rFonts w:ascii="Times New Roman"/>
          <w:b w:val="false"/>
          <w:i w:val="false"/>
          <w:color w:val="000000"/>
          <w:sz w:val="28"/>
        </w:rPr>
        <w:t>
      005 Ішкі қарыздар есебінен</w:t>
      </w:r>
    </w:p>
    <w:bookmarkEnd w:id="202"/>
    <w:bookmarkStart w:name="z207" w:id="20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3"/>
    <w:bookmarkStart w:name="z208" w:id="204"/>
    <w:p>
      <w:pPr>
        <w:spacing w:after="0"/>
        <w:ind w:left="0"/>
        <w:jc w:val="both"/>
      </w:pPr>
      <w:r>
        <w:rPr>
          <w:rFonts w:ascii="Times New Roman"/>
          <w:b w:val="false"/>
          <w:i w:val="false"/>
          <w:color w:val="000000"/>
          <w:sz w:val="28"/>
        </w:rPr>
        <w:t>
      015 Жергілікті бюджет қаражаты есебінен</w:t>
      </w:r>
    </w:p>
    <w:bookmarkEnd w:id="204"/>
    <w:bookmarkStart w:name="z209" w:id="205"/>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205"/>
    <w:bookmarkStart w:name="z148" w:id="206"/>
    <w:p>
      <w:pPr>
        <w:spacing w:after="0"/>
        <w:ind w:left="0"/>
        <w:jc w:val="both"/>
      </w:pPr>
      <w:r>
        <w:rPr>
          <w:rFonts w:ascii="Times New Roman"/>
          <w:b w:val="false"/>
          <w:i w:val="false"/>
          <w:color w:val="000000"/>
          <w:sz w:val="28"/>
        </w:rPr>
        <w:t xml:space="preserve">
      мынадай мазмұндағы 100, 102, 103, 106, 107, 108 және 109 бюджеттік бағдарламаларымен толықтырылсын: </w:t>
      </w:r>
    </w:p>
    <w:bookmarkEnd w:id="206"/>
    <w:bookmarkStart w:name="z210" w:id="20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07"/>
    <w:bookmarkStart w:name="z211" w:id="20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08"/>
    <w:bookmarkStart w:name="z212" w:id="209"/>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09"/>
    <w:bookmarkStart w:name="z213" w:id="210"/>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10"/>
    <w:bookmarkStart w:name="z214" w:id="211"/>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11"/>
    <w:bookmarkStart w:name="z215" w:id="212"/>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12"/>
    <w:bookmarkStart w:name="z216" w:id="21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13"/>
    <w:bookmarkStart w:name="z217" w:id="214"/>
    <w:p>
      <w:pPr>
        <w:spacing w:after="0"/>
        <w:ind w:left="0"/>
        <w:jc w:val="both"/>
      </w:pPr>
      <w:r>
        <w:rPr>
          <w:rFonts w:ascii="Times New Roman"/>
          <w:b w:val="false"/>
          <w:i w:val="false"/>
          <w:color w:val="000000"/>
          <w:sz w:val="28"/>
        </w:rPr>
        <w:t>
      мынадай мазмұндағы 113 бюджеттік бағдарламасы мен 011, 015, 032, 049 және 055 бюджеттік кіші бағдарламалары толықтырылсын:</w:t>
      </w:r>
    </w:p>
    <w:bookmarkEnd w:id="214"/>
    <w:bookmarkStart w:name="z218" w:id="215"/>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15"/>
    <w:bookmarkStart w:name="z219" w:id="21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6"/>
    <w:bookmarkStart w:name="z220" w:id="217"/>
    <w:p>
      <w:pPr>
        <w:spacing w:after="0"/>
        <w:ind w:left="0"/>
        <w:jc w:val="both"/>
      </w:pPr>
      <w:r>
        <w:rPr>
          <w:rFonts w:ascii="Times New Roman"/>
          <w:b w:val="false"/>
          <w:i w:val="false"/>
          <w:color w:val="000000"/>
          <w:sz w:val="28"/>
        </w:rPr>
        <w:t>
      015 Жергілікті бюджет қаражаты есебінен</w:t>
      </w:r>
    </w:p>
    <w:bookmarkEnd w:id="217"/>
    <w:bookmarkStart w:name="z221" w:id="21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18"/>
    <w:bookmarkStart w:name="z222" w:id="219"/>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219"/>
    <w:bookmarkStart w:name="z223" w:id="22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20"/>
    <w:bookmarkStart w:name="z224" w:id="221"/>
    <w:p>
      <w:pPr>
        <w:spacing w:after="0"/>
        <w:ind w:left="0"/>
        <w:jc w:val="both"/>
      </w:pPr>
      <w:r>
        <w:rPr>
          <w:rFonts w:ascii="Times New Roman"/>
          <w:b w:val="false"/>
          <w:i w:val="false"/>
          <w:color w:val="000000"/>
          <w:sz w:val="28"/>
        </w:rPr>
        <w:t>
      мынадай мазмұндағы 114 бюджеттік бағдарламасы мен 011, 015, 032 және 049 бюджеттік кіші бағдарламалары толықтырылсын:</w:t>
      </w:r>
    </w:p>
    <w:bookmarkEnd w:id="221"/>
    <w:bookmarkStart w:name="z225" w:id="222"/>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22"/>
    <w:bookmarkStart w:name="z226" w:id="2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3"/>
    <w:bookmarkStart w:name="z227" w:id="224"/>
    <w:p>
      <w:pPr>
        <w:spacing w:after="0"/>
        <w:ind w:left="0"/>
        <w:jc w:val="both"/>
      </w:pPr>
      <w:r>
        <w:rPr>
          <w:rFonts w:ascii="Times New Roman"/>
          <w:b w:val="false"/>
          <w:i w:val="false"/>
          <w:color w:val="000000"/>
          <w:sz w:val="28"/>
        </w:rPr>
        <w:t>
      015 Жергілікті бюджет қаражаты есебінен</w:t>
      </w:r>
    </w:p>
    <w:bookmarkEnd w:id="224"/>
    <w:bookmarkStart w:name="z228" w:id="22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5"/>
    <w:bookmarkStart w:name="z229" w:id="226"/>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226"/>
    <w:bookmarkStart w:name="z230" w:id="227"/>
    <w:p>
      <w:pPr>
        <w:spacing w:after="0"/>
        <w:ind w:left="0"/>
        <w:jc w:val="both"/>
      </w:pPr>
      <w:r>
        <w:rPr>
          <w:rFonts w:ascii="Times New Roman"/>
          <w:b w:val="false"/>
          <w:i w:val="false"/>
          <w:color w:val="000000"/>
          <w:sz w:val="28"/>
        </w:rPr>
        <w:t>
      мынадай мазмұндағы 115, 116, 117, 118, 121, 123, 124, 125, 126, 133, 139, 165, 166, 167, 168 және 169 бюджеттік бағдарламаларымен толықтырылсын:</w:t>
      </w:r>
    </w:p>
    <w:bookmarkEnd w:id="227"/>
    <w:bookmarkStart w:name="z231" w:id="22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28"/>
    <w:bookmarkStart w:name="z232" w:id="229"/>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29"/>
    <w:bookmarkStart w:name="z233" w:id="230"/>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30"/>
    <w:bookmarkStart w:name="z234" w:id="23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31"/>
    <w:bookmarkStart w:name="z235" w:id="232"/>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32"/>
    <w:bookmarkStart w:name="z236" w:id="23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33"/>
    <w:bookmarkStart w:name="z237" w:id="234"/>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34"/>
    <w:bookmarkStart w:name="z238" w:id="235"/>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235"/>
    <w:bookmarkStart w:name="z239" w:id="236"/>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236"/>
    <w:bookmarkStart w:name="z240" w:id="237"/>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237"/>
    <w:bookmarkStart w:name="z241" w:id="238"/>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238"/>
    <w:bookmarkStart w:name="z242" w:id="23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9"/>
    <w:bookmarkStart w:name="z243" w:id="24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40"/>
    <w:bookmarkStart w:name="z244" w:id="24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41"/>
    <w:bookmarkStart w:name="z245" w:id="24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42"/>
    <w:bookmarkStart w:name="z246" w:id="24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43"/>
    <w:bookmarkStart w:name="z247" w:id="24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44"/>
    <w:bookmarkStart w:name="z248" w:id="245"/>
    <w:p>
      <w:pPr>
        <w:spacing w:after="0"/>
        <w:ind w:left="0"/>
        <w:jc w:val="both"/>
      </w:pPr>
      <w:r>
        <w:rPr>
          <w:rFonts w:ascii="Times New Roman"/>
          <w:b w:val="false"/>
          <w:i w:val="false"/>
          <w:color w:val="000000"/>
          <w:sz w:val="28"/>
        </w:rPr>
        <w:t>
      1 "Ауыл шаруашылығы" функционалдық кіші тобында:</w:t>
      </w:r>
    </w:p>
    <w:bookmarkEnd w:id="245"/>
    <w:bookmarkStart w:name="z249" w:id="246"/>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бағдарламалар әкімшісі бойынша:</w:t>
      </w:r>
    </w:p>
    <w:bookmarkEnd w:id="246"/>
    <w:bookmarkStart w:name="z250" w:id="247"/>
    <w:p>
      <w:pPr>
        <w:spacing w:after="0"/>
        <w:ind w:left="0"/>
        <w:jc w:val="both"/>
      </w:pPr>
      <w:r>
        <w:rPr>
          <w:rFonts w:ascii="Times New Roman"/>
          <w:b w:val="false"/>
          <w:i w:val="false"/>
          <w:color w:val="000000"/>
          <w:sz w:val="28"/>
        </w:rPr>
        <w:t>
      001 "Жергілікті деңгейде ауыл шаруашылығы және ветеринария саласындағы мемлекеттік саясатты іске асыру жөніндегі қызметтер" бюджеттік бағдарламасы бойынша:</w:t>
      </w:r>
    </w:p>
    <w:bookmarkEnd w:id="247"/>
    <w:bookmarkStart w:name="z251" w:id="248"/>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248"/>
    <w:bookmarkStart w:name="z252" w:id="24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49"/>
    <w:bookmarkStart w:name="z253" w:id="250"/>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250"/>
    <w:bookmarkStart w:name="z254" w:id="251"/>
    <w:p>
      <w:pPr>
        <w:spacing w:after="0"/>
        <w:ind w:left="0"/>
        <w:jc w:val="both"/>
      </w:pPr>
      <w:r>
        <w:rPr>
          <w:rFonts w:ascii="Times New Roman"/>
          <w:b w:val="false"/>
          <w:i w:val="false"/>
          <w:color w:val="000000"/>
          <w:sz w:val="28"/>
        </w:rPr>
        <w:t>
      006 "Жеке және заңды тұлғаларға жеміс дақылдарының бактериялық күйігін жұқтырған жойылған жеміс-жидек дақылдарын отырғызу мен өсіру шығындарын өтеу", 008 "Басым дақылдардың өндірісін дамытуды субсидиялау", 014 "Ауыл шаруашылығы таурларын өндірушілерге су жеткізу бойынша көрсетілетін қызметтердің құнын субсидиялау" және 059 "Ауыл шаруашылығы кооперативтерінің тексеру одақтарының ауыл шаруашылығы кооперативтерінің ішкі аудитін жүргізуге арналған шығындарын субсидиялау" бюджеттік бағдарламалары бойынша:</w:t>
      </w:r>
    </w:p>
    <w:bookmarkEnd w:id="251"/>
    <w:bookmarkStart w:name="z255" w:id="252"/>
    <w:p>
      <w:pPr>
        <w:spacing w:after="0"/>
        <w:ind w:left="0"/>
        <w:jc w:val="both"/>
      </w:pPr>
      <w:r>
        <w:rPr>
          <w:rFonts w:ascii="Times New Roman"/>
          <w:b w:val="false"/>
          <w:i w:val="false"/>
          <w:color w:val="000000"/>
          <w:sz w:val="28"/>
        </w:rPr>
        <w:t>
      мынадай мазмұндағы 051 бюджеттік кіші бағдарламасымен толықтырылсын:</w:t>
      </w:r>
    </w:p>
    <w:bookmarkEnd w:id="252"/>
    <w:bookmarkStart w:name="z256" w:id="253"/>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253"/>
    <w:bookmarkStart w:name="z257" w:id="254"/>
    <w:p>
      <w:pPr>
        <w:spacing w:after="0"/>
        <w:ind w:left="0"/>
        <w:jc w:val="both"/>
      </w:pPr>
      <w:r>
        <w:rPr>
          <w:rFonts w:ascii="Times New Roman"/>
          <w:b w:val="false"/>
          <w:i w:val="false"/>
          <w:color w:val="000000"/>
          <w:sz w:val="28"/>
        </w:rPr>
        <w:t>
      3 "Орман шаруашылығы" функционалдық кіші тобында:</w:t>
      </w:r>
    </w:p>
    <w:bookmarkEnd w:id="254"/>
    <w:bookmarkStart w:name="z258" w:id="255"/>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 бюджеттік бағдарламалар әкімшісі бойынша:</w:t>
      </w:r>
    </w:p>
    <w:bookmarkEnd w:id="255"/>
    <w:bookmarkStart w:name="z259" w:id="256"/>
    <w:p>
      <w:pPr>
        <w:spacing w:after="0"/>
        <w:ind w:left="0"/>
        <w:jc w:val="both"/>
      </w:pPr>
      <w:r>
        <w:rPr>
          <w:rFonts w:ascii="Times New Roman"/>
          <w:b w:val="false"/>
          <w:i w:val="false"/>
          <w:color w:val="000000"/>
          <w:sz w:val="28"/>
        </w:rPr>
        <w:t>
      021 "Ормандарды сақтау, қорғау, молайту және орман өсiру" бюджеттік бағдарламасы бойынша:</w:t>
      </w:r>
    </w:p>
    <w:bookmarkEnd w:id="256"/>
    <w:bookmarkStart w:name="z260" w:id="257"/>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257"/>
    <w:bookmarkStart w:name="z261" w:id="25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58"/>
    <w:bookmarkStart w:name="z262" w:id="259"/>
    <w:p>
      <w:pPr>
        <w:spacing w:after="0"/>
        <w:ind w:left="0"/>
        <w:jc w:val="both"/>
      </w:pPr>
      <w:r>
        <w:rPr>
          <w:rFonts w:ascii="Times New Roman"/>
          <w:b w:val="false"/>
          <w:i w:val="false"/>
          <w:color w:val="000000"/>
          <w:sz w:val="28"/>
        </w:rPr>
        <w:t>
      5 "Қоршаған ортаны қорғау" функционалдық кіші тобында:</w:t>
      </w:r>
    </w:p>
    <w:bookmarkEnd w:id="259"/>
    <w:bookmarkStart w:name="z263" w:id="260"/>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 бюджеттік бағдарламалар әкімшісі бойынша:</w:t>
      </w:r>
    </w:p>
    <w:bookmarkEnd w:id="260"/>
    <w:bookmarkStart w:name="z264" w:id="261"/>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 және 006 "Ерекше қорғалатын табиғи аумақтарды күтіп-ұстау және қорғау" бюджеттік бағдарламалары бойынша:</w:t>
      </w:r>
    </w:p>
    <w:bookmarkEnd w:id="261"/>
    <w:bookmarkStart w:name="z265" w:id="262"/>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262"/>
    <w:bookmarkStart w:name="z266" w:id="26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63"/>
    <w:bookmarkStart w:name="z267" w:id="264"/>
    <w:p>
      <w:pPr>
        <w:spacing w:after="0"/>
        <w:ind w:left="0"/>
        <w:jc w:val="both"/>
      </w:pPr>
      <w:r>
        <w:rPr>
          <w:rFonts w:ascii="Times New Roman"/>
          <w:b w:val="false"/>
          <w:i w:val="false"/>
          <w:color w:val="000000"/>
          <w:sz w:val="28"/>
        </w:rPr>
        <w:t>
      6 "Жер қатынастары" функционалдық кіші тобында:</w:t>
      </w:r>
    </w:p>
    <w:bookmarkEnd w:id="264"/>
    <w:bookmarkStart w:name="z268" w:id="265"/>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265"/>
    <w:bookmarkStart w:name="z269" w:id="266"/>
    <w:p>
      <w:pPr>
        <w:spacing w:after="0"/>
        <w:ind w:left="0"/>
        <w:jc w:val="both"/>
      </w:pPr>
      <w:r>
        <w:rPr>
          <w:rFonts w:ascii="Times New Roman"/>
          <w:b w:val="false"/>
          <w:i w:val="false"/>
          <w:color w:val="000000"/>
          <w:sz w:val="28"/>
        </w:rPr>
        <w:t>
      064 "Жер қатынастарын реттеу" бюджеттік бағдарламасы бойынша:</w:t>
      </w:r>
    </w:p>
    <w:bookmarkEnd w:id="266"/>
    <w:bookmarkStart w:name="z270" w:id="267"/>
    <w:p>
      <w:pPr>
        <w:spacing w:after="0"/>
        <w:ind w:left="0"/>
        <w:jc w:val="both"/>
      </w:pPr>
      <w:r>
        <w:rPr>
          <w:rFonts w:ascii="Times New Roman"/>
          <w:b w:val="false"/>
          <w:i w:val="false"/>
          <w:color w:val="000000"/>
          <w:sz w:val="28"/>
        </w:rPr>
        <w:t>
      мынадай мазмұндағы 051 бюджеттік кіші бағдарламасымен толықтырылсын:</w:t>
      </w:r>
    </w:p>
    <w:bookmarkEnd w:id="267"/>
    <w:bookmarkStart w:name="z271" w:id="268"/>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268"/>
    <w:bookmarkStart w:name="z272" w:id="269"/>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 функционалдық кіші тобында:</w:t>
      </w:r>
    </w:p>
    <w:bookmarkEnd w:id="269"/>
    <w:bookmarkStart w:name="z273" w:id="270"/>
    <w:p>
      <w:pPr>
        <w:spacing w:after="0"/>
        <w:ind w:left="0"/>
        <w:jc w:val="both"/>
      </w:pPr>
      <w:r>
        <w:rPr>
          <w:rFonts w:ascii="Times New Roman"/>
          <w:b w:val="false"/>
          <w:i w:val="false"/>
          <w:color w:val="000000"/>
          <w:sz w:val="28"/>
        </w:rPr>
        <w:t>
      мынадай мазмұндағы 009 бюджеттік бағдарламасымен 013 және 015 бюджеттік кіші бағдарламалары бар 299 бюджеттік бағдарламалар әкімшісімен толықтырылсын:</w:t>
      </w:r>
    </w:p>
    <w:bookmarkEnd w:id="270"/>
    <w:bookmarkStart w:name="z274" w:id="271"/>
    <w:p>
      <w:pPr>
        <w:spacing w:after="0"/>
        <w:ind w:left="0"/>
        <w:jc w:val="both"/>
      </w:pPr>
      <w:r>
        <w:rPr>
          <w:rFonts w:ascii="Times New Roman"/>
          <w:b w:val="false"/>
          <w:i w:val="false"/>
          <w:color w:val="000000"/>
          <w:sz w:val="28"/>
        </w:rPr>
        <w:t>
      "299 Облыстың экономика және қаржы басқармасы</w:t>
      </w:r>
    </w:p>
    <w:bookmarkEnd w:id="271"/>
    <w:bookmarkStart w:name="z275" w:id="272"/>
    <w:p>
      <w:pPr>
        <w:spacing w:after="0"/>
        <w:ind w:left="0"/>
        <w:jc w:val="both"/>
      </w:pPr>
      <w:r>
        <w:rPr>
          <w:rFonts w:ascii="Times New Roman"/>
          <w:b w:val="false"/>
          <w:i w:val="false"/>
          <w:color w:val="000000"/>
          <w:sz w:val="28"/>
        </w:rPr>
        <w:t>
      009 Мамандарды әлеуметтік қолдау шараларын іске асыру үшін жергілікті атқарушы органдарға берілетін бюджеттік кредиттер</w:t>
      </w:r>
    </w:p>
    <w:bookmarkEnd w:id="272"/>
    <w:bookmarkStart w:name="z276" w:id="273"/>
    <w:p>
      <w:pPr>
        <w:spacing w:after="0"/>
        <w:ind w:left="0"/>
        <w:jc w:val="both"/>
      </w:pPr>
      <w:r>
        <w:rPr>
          <w:rFonts w:ascii="Times New Roman"/>
          <w:b w:val="false"/>
          <w:i w:val="false"/>
          <w:color w:val="000000"/>
          <w:sz w:val="28"/>
        </w:rPr>
        <w:t xml:space="preserve">
      013 Республикалық бюджеттен берілген кредиттер есебінен </w:t>
      </w:r>
    </w:p>
    <w:bookmarkEnd w:id="273"/>
    <w:bookmarkStart w:name="z277" w:id="274"/>
    <w:p>
      <w:pPr>
        <w:spacing w:after="0"/>
        <w:ind w:left="0"/>
        <w:jc w:val="both"/>
      </w:pPr>
      <w:r>
        <w:rPr>
          <w:rFonts w:ascii="Times New Roman"/>
          <w:b w:val="false"/>
          <w:i w:val="false"/>
          <w:color w:val="000000"/>
          <w:sz w:val="28"/>
        </w:rPr>
        <w:t>
      015 Жергілікті бюджет қаражаты есебінен";</w:t>
      </w:r>
    </w:p>
    <w:bookmarkEnd w:id="274"/>
    <w:bookmarkStart w:name="z278" w:id="275"/>
    <w:p>
      <w:pPr>
        <w:spacing w:after="0"/>
        <w:ind w:left="0"/>
        <w:jc w:val="both"/>
      </w:pPr>
      <w:r>
        <w:rPr>
          <w:rFonts w:ascii="Times New Roman"/>
          <w:b w:val="false"/>
          <w:i w:val="false"/>
          <w:color w:val="000000"/>
          <w:sz w:val="28"/>
        </w:rPr>
        <w:t>
      мынадай мазмұндағы 035 бюджеттік бағдарламасымен 011 және 015 бюджеттік кіші бағдарламаларымен толықтырылсын:</w:t>
      </w:r>
    </w:p>
    <w:bookmarkEnd w:id="275"/>
    <w:bookmarkStart w:name="z279" w:id="276"/>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276"/>
    <w:bookmarkStart w:name="z280" w:id="2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7"/>
    <w:bookmarkStart w:name="z281" w:id="278"/>
    <w:p>
      <w:pPr>
        <w:spacing w:after="0"/>
        <w:ind w:left="0"/>
        <w:jc w:val="both"/>
      </w:pPr>
      <w:r>
        <w:rPr>
          <w:rFonts w:ascii="Times New Roman"/>
          <w:b w:val="false"/>
          <w:i w:val="false"/>
          <w:color w:val="000000"/>
          <w:sz w:val="28"/>
        </w:rPr>
        <w:t>
      015 Жергілікті бюджет қаражаты есебінен";</w:t>
      </w:r>
    </w:p>
    <w:bookmarkEnd w:id="278"/>
    <w:bookmarkStart w:name="z282" w:id="279"/>
    <w:p>
      <w:pPr>
        <w:spacing w:after="0"/>
        <w:ind w:left="0"/>
        <w:jc w:val="both"/>
      </w:pPr>
      <w:r>
        <w:rPr>
          <w:rFonts w:ascii="Times New Roman"/>
          <w:b w:val="false"/>
          <w:i w:val="false"/>
          <w:color w:val="000000"/>
          <w:sz w:val="28"/>
        </w:rPr>
        <w:t>
      мынадай мазмұндағы 055 бюджеттік бағдарламасымен 015 бюджеттік кіші бағдарламасымен толықтырылсын:</w:t>
      </w:r>
    </w:p>
    <w:bookmarkEnd w:id="279"/>
    <w:bookmarkStart w:name="z283" w:id="280"/>
    <w:p>
      <w:pPr>
        <w:spacing w:after="0"/>
        <w:ind w:left="0"/>
        <w:jc w:val="both"/>
      </w:pPr>
      <w:r>
        <w:rPr>
          <w:rFonts w:ascii="Times New Roman"/>
          <w:b w:val="false"/>
          <w:i w:val="false"/>
          <w:color w:val="000000"/>
          <w:sz w:val="28"/>
        </w:rPr>
        <w:t>
      "055 Әлеуметтік маңызы бар азық-түлік тауарларына бағаларды тұрақтандыру тетіктерін іске асыру үшін мамандандырылған ұйымдарға кредит беру</w:t>
      </w:r>
    </w:p>
    <w:bookmarkEnd w:id="280"/>
    <w:bookmarkStart w:name="z284" w:id="281"/>
    <w:p>
      <w:pPr>
        <w:spacing w:after="0"/>
        <w:ind w:left="0"/>
        <w:jc w:val="both"/>
      </w:pPr>
      <w:r>
        <w:rPr>
          <w:rFonts w:ascii="Times New Roman"/>
          <w:b w:val="false"/>
          <w:i w:val="false"/>
          <w:color w:val="000000"/>
          <w:sz w:val="28"/>
        </w:rPr>
        <w:t>
      015 Жергілікті бюджет қаражаты есебінен";</w:t>
      </w:r>
    </w:p>
    <w:bookmarkEnd w:id="281"/>
    <w:bookmarkStart w:name="z285" w:id="282"/>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282"/>
    <w:bookmarkStart w:name="z286" w:id="283"/>
    <w:p>
      <w:pPr>
        <w:spacing w:after="0"/>
        <w:ind w:left="0"/>
        <w:jc w:val="both"/>
      </w:pPr>
      <w:r>
        <w:rPr>
          <w:rFonts w:ascii="Times New Roman"/>
          <w:b w:val="false"/>
          <w:i w:val="false"/>
          <w:color w:val="000000"/>
          <w:sz w:val="28"/>
        </w:rPr>
        <w:t>
      015 "Әлеуметтік маңызы бар азық-түлік тауарларына бағаларды тұрақтандыру тетіктерін іске асыру үшін мамандандырылған ұйымдарға кредит беру", 022 "Агроөнеркәсiптiк кешен өнiмiнің саудасы бойынша көтерме базарлар ұйымдастыру" және 035 "Азық-түлік тауарларының өңірлік тұрақтандыру қорларын қалыптастыру" бюджеттік бағдарламалары бойынша:</w:t>
      </w:r>
    </w:p>
    <w:bookmarkEnd w:id="283"/>
    <w:bookmarkStart w:name="z287" w:id="284"/>
    <w:p>
      <w:pPr>
        <w:spacing w:after="0"/>
        <w:ind w:left="0"/>
        <w:jc w:val="both"/>
      </w:pPr>
      <w:r>
        <w:rPr>
          <w:rFonts w:ascii="Times New Roman"/>
          <w:b w:val="false"/>
          <w:i w:val="false"/>
          <w:color w:val="000000"/>
          <w:sz w:val="28"/>
        </w:rPr>
        <w:t>
      мынадай мазмұндағы 051 бюджеттік кіші бағдарламасымен толықтырылсын:</w:t>
      </w:r>
    </w:p>
    <w:bookmarkEnd w:id="284"/>
    <w:bookmarkStart w:name="z288" w:id="285"/>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285"/>
    <w:bookmarkStart w:name="z289" w:id="286"/>
    <w:p>
      <w:pPr>
        <w:spacing w:after="0"/>
        <w:ind w:left="0"/>
        <w:jc w:val="both"/>
      </w:pPr>
      <w:r>
        <w:rPr>
          <w:rFonts w:ascii="Times New Roman"/>
          <w:b w:val="false"/>
          <w:i w:val="false"/>
          <w:color w:val="000000"/>
          <w:sz w:val="28"/>
        </w:rPr>
        <w:t>
      12 "Көлiк және коммуникация" функционалдық тобында:</w:t>
      </w:r>
    </w:p>
    <w:bookmarkEnd w:id="286"/>
    <w:bookmarkStart w:name="z290" w:id="287"/>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287"/>
    <w:bookmarkStart w:name="z291" w:id="288"/>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288"/>
    <w:bookmarkStart w:name="z292" w:id="289"/>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 мемлекеттік саясатты іске асыру жөніндегі қызметтер" және 006 "Қоғамдық көлік жұмыстарының мониторингін және бақылауды қамтамасыз ету" бюджеттік бағдарламалары бойынша:</w:t>
      </w:r>
    </w:p>
    <w:bookmarkEnd w:id="289"/>
    <w:bookmarkStart w:name="z293" w:id="290"/>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290"/>
    <w:bookmarkStart w:name="z294" w:id="2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91"/>
    <w:bookmarkStart w:name="z295" w:id="292"/>
    <w:p>
      <w:pPr>
        <w:spacing w:after="0"/>
        <w:ind w:left="0"/>
        <w:jc w:val="both"/>
      </w:pPr>
      <w:r>
        <w:rPr>
          <w:rFonts w:ascii="Times New Roman"/>
          <w:b w:val="false"/>
          <w:i w:val="false"/>
          <w:color w:val="000000"/>
          <w:sz w:val="28"/>
        </w:rPr>
        <w:t>
      13 "Басқалар" функционалдық тобында:</w:t>
      </w:r>
    </w:p>
    <w:bookmarkEnd w:id="292"/>
    <w:bookmarkStart w:name="z296" w:id="293"/>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93"/>
    <w:bookmarkStart w:name="z297" w:id="294"/>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294"/>
    <w:bookmarkStart w:name="z298" w:id="295"/>
    <w:p>
      <w:pPr>
        <w:spacing w:after="0"/>
        <w:ind w:left="0"/>
        <w:jc w:val="both"/>
      </w:pPr>
      <w:r>
        <w:rPr>
          <w:rFonts w:ascii="Times New Roman"/>
          <w:b w:val="false"/>
          <w:i w:val="false"/>
          <w:color w:val="000000"/>
          <w:sz w:val="28"/>
        </w:rPr>
        <w:t>
      011 "Кәсіпкерлік қызметті қолдау" бюджеттік бағдарламалары бойынша:</w:t>
      </w:r>
    </w:p>
    <w:bookmarkEnd w:id="295"/>
    <w:bookmarkStart w:name="z299" w:id="296"/>
    <w:p>
      <w:pPr>
        <w:spacing w:after="0"/>
        <w:ind w:left="0"/>
        <w:jc w:val="both"/>
      </w:pPr>
      <w:r>
        <w:rPr>
          <w:rFonts w:ascii="Times New Roman"/>
          <w:b w:val="false"/>
          <w:i w:val="false"/>
          <w:color w:val="000000"/>
          <w:sz w:val="28"/>
        </w:rPr>
        <w:t xml:space="preserve">
      мынадай мазмұндағы 054 кіші бағдарламасымен толықтырылсын: </w:t>
      </w:r>
    </w:p>
    <w:bookmarkEnd w:id="296"/>
    <w:bookmarkStart w:name="z300" w:id="297"/>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297"/>
    <w:bookmarkStart w:name="z301" w:id="298"/>
    <w:p>
      <w:pPr>
        <w:spacing w:after="0"/>
        <w:ind w:left="0"/>
        <w:jc w:val="both"/>
      </w:pPr>
      <w:r>
        <w:rPr>
          <w:rFonts w:ascii="Times New Roman"/>
          <w:b w:val="false"/>
          <w:i w:val="false"/>
          <w:color w:val="000000"/>
          <w:sz w:val="28"/>
        </w:rPr>
        <w:t>
      9 "Басқалар" функционалдық кіші тобында:</w:t>
      </w:r>
    </w:p>
    <w:bookmarkEnd w:id="298"/>
    <w:bookmarkStart w:name="z302" w:id="299"/>
    <w:p>
      <w:pPr>
        <w:spacing w:after="0"/>
        <w:ind w:left="0"/>
        <w:jc w:val="both"/>
      </w:pPr>
      <w:r>
        <w:rPr>
          <w:rFonts w:ascii="Times New Roman"/>
          <w:b w:val="false"/>
          <w:i w:val="false"/>
          <w:color w:val="000000"/>
          <w:sz w:val="28"/>
        </w:rPr>
        <w:t>
      мынадай мазмұндағы 003 бюджеттік бағдарламасымен 011, 015, 042 және 054 бюджеттік кіші бағдарламалары бар 299 бюджеттік бағдарламалар әкімшісімен толықтырылсын:</w:t>
      </w:r>
    </w:p>
    <w:bookmarkEnd w:id="299"/>
    <w:bookmarkStart w:name="z303" w:id="300"/>
    <w:p>
      <w:pPr>
        <w:spacing w:after="0"/>
        <w:ind w:left="0"/>
        <w:jc w:val="both"/>
      </w:pPr>
      <w:r>
        <w:rPr>
          <w:rFonts w:ascii="Times New Roman"/>
          <w:b w:val="false"/>
          <w:i w:val="false"/>
          <w:color w:val="000000"/>
          <w:sz w:val="28"/>
        </w:rPr>
        <w:t>
      "299 Облыстың экономика және қаржы басқармасы</w:t>
      </w:r>
    </w:p>
    <w:bookmarkEnd w:id="300"/>
    <w:bookmarkStart w:name="z304" w:id="301"/>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01"/>
    <w:bookmarkStart w:name="z305" w:id="30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2"/>
    <w:bookmarkStart w:name="z306" w:id="303"/>
    <w:p>
      <w:pPr>
        <w:spacing w:after="0"/>
        <w:ind w:left="0"/>
        <w:jc w:val="both"/>
      </w:pPr>
      <w:r>
        <w:rPr>
          <w:rFonts w:ascii="Times New Roman"/>
          <w:b w:val="false"/>
          <w:i w:val="false"/>
          <w:color w:val="000000"/>
          <w:sz w:val="28"/>
        </w:rPr>
        <w:t>
      015 Жергілікті бюджет қаражаты есебінен</w:t>
      </w:r>
    </w:p>
    <w:bookmarkEnd w:id="303"/>
    <w:bookmarkStart w:name="z307" w:id="304"/>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 есебінен</w:t>
      </w:r>
    </w:p>
    <w:bookmarkEnd w:id="304"/>
    <w:bookmarkStart w:name="z308" w:id="305"/>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05"/>
    <w:p>
      <w:pPr>
        <w:spacing w:after="0"/>
        <w:ind w:left="0"/>
        <w:jc w:val="both"/>
      </w:pPr>
      <w:r>
        <w:rPr>
          <w:rFonts w:ascii="Times New Roman"/>
          <w:b w:val="false"/>
          <w:i w:val="false"/>
          <w:color w:val="000000"/>
          <w:sz w:val="28"/>
        </w:rPr>
        <w:t>
      мынадай мазмұндағы 012 бюджеттік бағдарламасымен 100, 101 және 102 бюджеттік кіші бағдарламаларымен толықтырылсын:</w:t>
      </w:r>
    </w:p>
    <w:bookmarkStart w:name="z309" w:id="306"/>
    <w:p>
      <w:pPr>
        <w:spacing w:after="0"/>
        <w:ind w:left="0"/>
        <w:jc w:val="both"/>
      </w:pPr>
      <w:r>
        <w:rPr>
          <w:rFonts w:ascii="Times New Roman"/>
          <w:b w:val="false"/>
          <w:i w:val="false"/>
          <w:color w:val="000000"/>
          <w:sz w:val="28"/>
        </w:rPr>
        <w:t>
      "012 Облыстық жергілікті атқарушы органының резервi</w:t>
      </w:r>
    </w:p>
    <w:bookmarkEnd w:id="306"/>
    <w:bookmarkStart w:name="z310" w:id="307"/>
    <w:p>
      <w:pPr>
        <w:spacing w:after="0"/>
        <w:ind w:left="0"/>
        <w:jc w:val="both"/>
      </w:pPr>
      <w:r>
        <w:rPr>
          <w:rFonts w:ascii="Times New Roman"/>
          <w:b w:val="false"/>
          <w:i w:val="false"/>
          <w:color w:val="000000"/>
          <w:sz w:val="28"/>
        </w:rPr>
        <w:t>
      100 Облыс аумағындағы табиғи және техногендік сипаттағы төтенше жағдайларды жоюға арналған облыстық жергілікті атқарушы органының төтенше резерві</w:t>
      </w:r>
    </w:p>
    <w:bookmarkEnd w:id="307"/>
    <w:bookmarkStart w:name="z311" w:id="308"/>
    <w:p>
      <w:pPr>
        <w:spacing w:after="0"/>
        <w:ind w:left="0"/>
        <w:jc w:val="both"/>
      </w:pPr>
      <w:r>
        <w:rPr>
          <w:rFonts w:ascii="Times New Roman"/>
          <w:b w:val="false"/>
          <w:i w:val="false"/>
          <w:color w:val="000000"/>
          <w:sz w:val="28"/>
        </w:rPr>
        <w:t>
      101 Шұғыл шығындарға арналған облыстық жергілікті атқарушы органының резерві</w:t>
      </w:r>
    </w:p>
    <w:bookmarkEnd w:id="308"/>
    <w:bookmarkStart w:name="z312" w:id="309"/>
    <w:p>
      <w:pPr>
        <w:spacing w:after="0"/>
        <w:ind w:left="0"/>
        <w:jc w:val="both"/>
      </w:pPr>
      <w:r>
        <w:rPr>
          <w:rFonts w:ascii="Times New Roman"/>
          <w:b w:val="false"/>
          <w:i w:val="false"/>
          <w:color w:val="000000"/>
          <w:sz w:val="28"/>
        </w:rPr>
        <w:t>
      102 Соттардың шешiмдерi бойынша мiндеттемелердi орындауға арналған облыстық жергілікті атқарушы органының резерві";</w:t>
      </w:r>
    </w:p>
    <w:bookmarkEnd w:id="309"/>
    <w:bookmarkStart w:name="z313" w:id="310"/>
    <w:p>
      <w:pPr>
        <w:spacing w:after="0"/>
        <w:ind w:left="0"/>
        <w:jc w:val="both"/>
      </w:pPr>
      <w:r>
        <w:rPr>
          <w:rFonts w:ascii="Times New Roman"/>
          <w:b w:val="false"/>
          <w:i w:val="false"/>
          <w:color w:val="000000"/>
          <w:sz w:val="28"/>
        </w:rPr>
        <w:t>
      мынадай мазмұндағы 047 бюджеттік бағдарламасымен 015 бюджеттік кіші бағдарламасымен толықтырылсын:</w:t>
      </w:r>
    </w:p>
    <w:bookmarkEnd w:id="310"/>
    <w:bookmarkStart w:name="z314" w:id="311"/>
    <w:p>
      <w:pPr>
        <w:spacing w:after="0"/>
        <w:ind w:left="0"/>
        <w:jc w:val="both"/>
      </w:pPr>
      <w:r>
        <w:rPr>
          <w:rFonts w:ascii="Times New Roman"/>
          <w:b w:val="false"/>
          <w:i w:val="false"/>
          <w:color w:val="000000"/>
          <w:sz w:val="28"/>
        </w:rPr>
        <w:t>
      "047 Жаңа бастамаларға арналған шығыстар</w:t>
      </w:r>
    </w:p>
    <w:bookmarkEnd w:id="311"/>
    <w:bookmarkStart w:name="z315" w:id="312"/>
    <w:p>
      <w:pPr>
        <w:spacing w:after="0"/>
        <w:ind w:left="0"/>
        <w:jc w:val="both"/>
      </w:pPr>
      <w:r>
        <w:rPr>
          <w:rFonts w:ascii="Times New Roman"/>
          <w:b w:val="false"/>
          <w:i w:val="false"/>
          <w:color w:val="000000"/>
          <w:sz w:val="28"/>
        </w:rPr>
        <w:t>
      015 Жергілікті бюджет қаражаты есебінен";</w:t>
      </w:r>
    </w:p>
    <w:bookmarkEnd w:id="312"/>
    <w:bookmarkStart w:name="z316" w:id="313"/>
    <w:p>
      <w:pPr>
        <w:spacing w:after="0"/>
        <w:ind w:left="0"/>
        <w:jc w:val="both"/>
      </w:pPr>
      <w:r>
        <w:rPr>
          <w:rFonts w:ascii="Times New Roman"/>
          <w:b w:val="false"/>
          <w:i w:val="false"/>
          <w:color w:val="000000"/>
          <w:sz w:val="28"/>
        </w:rPr>
        <w:t>
      мынадай мазмұндағы 050 бюджеттік бағдарламасымен 013 және 015 бюджеттік кіші бағдарламаларымен толықтырылсын:</w:t>
      </w:r>
    </w:p>
    <w:bookmarkEnd w:id="313"/>
    <w:bookmarkStart w:name="z317" w:id="314"/>
    <w:p>
      <w:pPr>
        <w:spacing w:after="0"/>
        <w:ind w:left="0"/>
        <w:jc w:val="both"/>
      </w:pPr>
      <w:r>
        <w:rPr>
          <w:rFonts w:ascii="Times New Roman"/>
          <w:b w:val="false"/>
          <w:i w:val="false"/>
          <w:color w:val="000000"/>
          <w:sz w:val="28"/>
        </w:rPr>
        <w:t>
      "050 Аудандар (облыстық маңызы бар қалалар) бюджеттерiнің қолма-қол ақша тапшылығын жабуға арналған облыстық жергілікті атқарушы органының резервi</w:t>
      </w:r>
    </w:p>
    <w:bookmarkEnd w:id="314"/>
    <w:bookmarkStart w:name="z318" w:id="315"/>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315"/>
    <w:bookmarkStart w:name="z319" w:id="316"/>
    <w:p>
      <w:pPr>
        <w:spacing w:after="0"/>
        <w:ind w:left="0"/>
        <w:jc w:val="both"/>
      </w:pPr>
      <w:r>
        <w:rPr>
          <w:rFonts w:ascii="Times New Roman"/>
          <w:b w:val="false"/>
          <w:i w:val="false"/>
          <w:color w:val="000000"/>
          <w:sz w:val="28"/>
        </w:rPr>
        <w:t>
      015 Жергілікті бюджет қаражаты есебінен";</w:t>
      </w:r>
    </w:p>
    <w:bookmarkEnd w:id="316"/>
    <w:bookmarkStart w:name="z320" w:id="317"/>
    <w:p>
      <w:pPr>
        <w:spacing w:after="0"/>
        <w:ind w:left="0"/>
        <w:jc w:val="both"/>
      </w:pPr>
      <w:r>
        <w:rPr>
          <w:rFonts w:ascii="Times New Roman"/>
          <w:b w:val="false"/>
          <w:i w:val="false"/>
          <w:color w:val="000000"/>
          <w:sz w:val="28"/>
        </w:rPr>
        <w:t>
      мынадай мазмұндағы 065 және 096 бюджеттік бағдарламасымен 011 және 015 бюджеттік кіші бағдарламаларымен толықтырылсын:</w:t>
      </w:r>
    </w:p>
    <w:bookmarkEnd w:id="317"/>
    <w:bookmarkStart w:name="z321" w:id="31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18"/>
    <w:bookmarkStart w:name="z322" w:id="3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9"/>
    <w:bookmarkStart w:name="z323" w:id="320"/>
    <w:p>
      <w:pPr>
        <w:spacing w:after="0"/>
        <w:ind w:left="0"/>
        <w:jc w:val="both"/>
      </w:pPr>
      <w:r>
        <w:rPr>
          <w:rFonts w:ascii="Times New Roman"/>
          <w:b w:val="false"/>
          <w:i w:val="false"/>
          <w:color w:val="000000"/>
          <w:sz w:val="28"/>
        </w:rPr>
        <w:t>
      015 Жергілікті бюджет қаражаты есебінен</w:t>
      </w:r>
    </w:p>
    <w:bookmarkEnd w:id="320"/>
    <w:bookmarkStart w:name="z324" w:id="32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21"/>
    <w:bookmarkStart w:name="z325" w:id="3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2"/>
    <w:bookmarkStart w:name="z326" w:id="323"/>
    <w:p>
      <w:pPr>
        <w:spacing w:after="0"/>
        <w:ind w:left="0"/>
        <w:jc w:val="both"/>
      </w:pPr>
      <w:r>
        <w:rPr>
          <w:rFonts w:ascii="Times New Roman"/>
          <w:b w:val="false"/>
          <w:i w:val="false"/>
          <w:color w:val="000000"/>
          <w:sz w:val="28"/>
        </w:rPr>
        <w:t>
      015 Жергілікті бюджет қаражаты есебінен";</w:t>
      </w:r>
    </w:p>
    <w:bookmarkEnd w:id="323"/>
    <w:bookmarkStart w:name="z327" w:id="324"/>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 бюджеттік бағдарламалар әкімшісі бойынша:</w:t>
      </w:r>
    </w:p>
    <w:bookmarkEnd w:id="324"/>
    <w:bookmarkStart w:name="z328" w:id="325"/>
    <w:p>
      <w:pPr>
        <w:spacing w:after="0"/>
        <w:ind w:left="0"/>
        <w:jc w:val="both"/>
      </w:pPr>
      <w:r>
        <w:rPr>
          <w:rFonts w:ascii="Times New Roman"/>
          <w:b w:val="false"/>
          <w:i w:val="false"/>
          <w:color w:val="000000"/>
          <w:sz w:val="28"/>
        </w:rPr>
        <w:t>
      001 "Жергілікті деңгейде кәсіпкерлік және индустриалдық-инновациялық қызметті дамыту саласындағы мемлекеттік саясатты іске асыру жөніндегі қызметтер" бюджеттік бағдарламасы бойынша:</w:t>
      </w:r>
    </w:p>
    <w:bookmarkEnd w:id="325"/>
    <w:bookmarkStart w:name="z329" w:id="326"/>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326"/>
    <w:bookmarkStart w:name="z330" w:id="3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27"/>
    <w:bookmarkStart w:name="z331" w:id="328"/>
    <w:p>
      <w:pPr>
        <w:spacing w:after="0"/>
        <w:ind w:left="0"/>
        <w:jc w:val="both"/>
      </w:pPr>
      <w:r>
        <w:rPr>
          <w:rFonts w:ascii="Times New Roman"/>
          <w:b w:val="false"/>
          <w:i w:val="false"/>
          <w:color w:val="000000"/>
          <w:sz w:val="28"/>
        </w:rPr>
        <w:t>
      мынадай мазмұндағы 052 бюджеттік бағдарламасы мен 011, 015, 032, 054 және 055 бюджеттік кіші бағдарламалары бар 760 бюджеттік бағдарламалар әкімшісімен толықтырылсын:</w:t>
      </w:r>
    </w:p>
    <w:bookmarkEnd w:id="328"/>
    <w:bookmarkStart w:name="z332" w:id="329"/>
    <w:p>
      <w:pPr>
        <w:spacing w:after="0"/>
        <w:ind w:left="0"/>
        <w:jc w:val="both"/>
      </w:pPr>
      <w:r>
        <w:rPr>
          <w:rFonts w:ascii="Times New Roman"/>
          <w:b w:val="false"/>
          <w:i w:val="false"/>
          <w:color w:val="000000"/>
          <w:sz w:val="28"/>
        </w:rPr>
        <w:t>
      "760 Облыстың мәдениет және спорт басқармасы</w:t>
      </w:r>
    </w:p>
    <w:bookmarkEnd w:id="329"/>
    <w:bookmarkStart w:name="z333" w:id="330"/>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w:t>
      </w:r>
    </w:p>
    <w:bookmarkEnd w:id="330"/>
    <w:bookmarkStart w:name="z334" w:id="3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1"/>
    <w:bookmarkStart w:name="z335" w:id="332"/>
    <w:p>
      <w:pPr>
        <w:spacing w:after="0"/>
        <w:ind w:left="0"/>
        <w:jc w:val="both"/>
      </w:pPr>
      <w:r>
        <w:rPr>
          <w:rFonts w:ascii="Times New Roman"/>
          <w:b w:val="false"/>
          <w:i w:val="false"/>
          <w:color w:val="000000"/>
          <w:sz w:val="28"/>
        </w:rPr>
        <w:t>
      015 Жергілікті бюджет қаражаты есебінен</w:t>
      </w:r>
    </w:p>
    <w:bookmarkEnd w:id="332"/>
    <w:bookmarkStart w:name="z336" w:id="33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33"/>
    <w:bookmarkStart w:name="z337" w:id="334"/>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34"/>
    <w:bookmarkStart w:name="z338" w:id="3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35"/>
    <w:bookmarkStart w:name="z339" w:id="336"/>
    <w:p>
      <w:pPr>
        <w:spacing w:after="0"/>
        <w:ind w:left="0"/>
        <w:jc w:val="both"/>
      </w:pPr>
      <w:r>
        <w:rPr>
          <w:rFonts w:ascii="Times New Roman"/>
          <w:b w:val="false"/>
          <w:i w:val="false"/>
          <w:color w:val="000000"/>
          <w:sz w:val="28"/>
        </w:rPr>
        <w:t>
      мынадай мазмұндағы 053 бюджеттік бағдарламасы мен 011, 015, 032 және 055 бюджеттік кіші бағдарламаларымен толықтырылсын:</w:t>
      </w:r>
    </w:p>
    <w:bookmarkEnd w:id="336"/>
    <w:bookmarkStart w:name="z340" w:id="337"/>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 бойынша іс-шараларды іске асыру</w:t>
      </w:r>
    </w:p>
    <w:bookmarkEnd w:id="337"/>
    <w:bookmarkStart w:name="z341" w:id="3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8"/>
    <w:bookmarkStart w:name="z342" w:id="339"/>
    <w:p>
      <w:pPr>
        <w:spacing w:after="0"/>
        <w:ind w:left="0"/>
        <w:jc w:val="both"/>
      </w:pPr>
      <w:r>
        <w:rPr>
          <w:rFonts w:ascii="Times New Roman"/>
          <w:b w:val="false"/>
          <w:i w:val="false"/>
          <w:color w:val="000000"/>
          <w:sz w:val="28"/>
        </w:rPr>
        <w:t>
      015 Жергілікті бюджет қаражаты есебінен</w:t>
      </w:r>
    </w:p>
    <w:bookmarkEnd w:id="339"/>
    <w:bookmarkStart w:name="z343" w:id="34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40"/>
    <w:bookmarkStart w:name="z344" w:id="34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41"/>
    <w:bookmarkStart w:name="z345" w:id="342"/>
    <w:p>
      <w:pPr>
        <w:spacing w:after="0"/>
        <w:ind w:left="0"/>
        <w:jc w:val="both"/>
      </w:pPr>
      <w:r>
        <w:rPr>
          <w:rFonts w:ascii="Times New Roman"/>
          <w:b w:val="false"/>
          <w:i w:val="false"/>
          <w:color w:val="000000"/>
          <w:sz w:val="28"/>
        </w:rPr>
        <w:t>
      мынадай мазмұндағы 065 бюджеттік бағдарламасымен 011 және 015 бюджеттік кіші бағдарламаларымен толықтырылсын:</w:t>
      </w:r>
    </w:p>
    <w:bookmarkEnd w:id="342"/>
    <w:bookmarkStart w:name="z346" w:id="34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43"/>
    <w:bookmarkStart w:name="z347" w:id="3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4"/>
    <w:bookmarkStart w:name="z348" w:id="345"/>
    <w:p>
      <w:pPr>
        <w:spacing w:after="0"/>
        <w:ind w:left="0"/>
        <w:jc w:val="both"/>
      </w:pPr>
      <w:r>
        <w:rPr>
          <w:rFonts w:ascii="Times New Roman"/>
          <w:b w:val="false"/>
          <w:i w:val="false"/>
          <w:color w:val="000000"/>
          <w:sz w:val="28"/>
        </w:rPr>
        <w:t>
      015 Жергілікті бюджет қаражаты есебінен";</w:t>
      </w:r>
    </w:p>
    <w:bookmarkEnd w:id="345"/>
    <w:bookmarkStart w:name="z349" w:id="346"/>
    <w:p>
      <w:pPr>
        <w:spacing w:after="0"/>
        <w:ind w:left="0"/>
        <w:jc w:val="both"/>
      </w:pPr>
      <w:r>
        <w:rPr>
          <w:rFonts w:ascii="Times New Roman"/>
          <w:b w:val="false"/>
          <w:i w:val="false"/>
          <w:color w:val="000000"/>
          <w:sz w:val="28"/>
        </w:rPr>
        <w:t>
      мынадай мазмұндағы 096 бюджеттік бағдарламасымен 011, 015 және 054 бюджеттік кіші бағдарламаларымен толықтырылсын:</w:t>
      </w:r>
    </w:p>
    <w:bookmarkEnd w:id="346"/>
    <w:bookmarkStart w:name="z350" w:id="34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47"/>
    <w:bookmarkStart w:name="z351" w:id="3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8"/>
    <w:bookmarkStart w:name="z352" w:id="349"/>
    <w:p>
      <w:pPr>
        <w:spacing w:after="0"/>
        <w:ind w:left="0"/>
        <w:jc w:val="both"/>
      </w:pPr>
      <w:r>
        <w:rPr>
          <w:rFonts w:ascii="Times New Roman"/>
          <w:b w:val="false"/>
          <w:i w:val="false"/>
          <w:color w:val="000000"/>
          <w:sz w:val="28"/>
        </w:rPr>
        <w:t>
      015 Жергілікті бюджет қаражаты есебінен</w:t>
      </w:r>
    </w:p>
    <w:bookmarkEnd w:id="349"/>
    <w:bookmarkStart w:name="z353" w:id="350"/>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50"/>
    <w:bookmarkStart w:name="z354" w:id="351"/>
    <w:p>
      <w:pPr>
        <w:spacing w:after="0"/>
        <w:ind w:left="0"/>
        <w:jc w:val="both"/>
      </w:pPr>
      <w:r>
        <w:rPr>
          <w:rFonts w:ascii="Times New Roman"/>
          <w:b w:val="false"/>
          <w:i w:val="false"/>
          <w:color w:val="000000"/>
          <w:sz w:val="28"/>
        </w:rPr>
        <w:t>
      мынадай мазмұндағы 001 бюджеттік бағдарламасымен 011, 015, 054 және 055 бюджеттік кіші бағдарламалары бар 761 бюджеттік бағдарламалар әкімшісімен толықтырылсын:</w:t>
      </w:r>
    </w:p>
    <w:bookmarkEnd w:id="351"/>
    <w:bookmarkStart w:name="z355" w:id="352"/>
    <w:p>
      <w:pPr>
        <w:spacing w:after="0"/>
        <w:ind w:left="0"/>
        <w:jc w:val="both"/>
      </w:pPr>
      <w:r>
        <w:rPr>
          <w:rFonts w:ascii="Times New Roman"/>
          <w:b w:val="false"/>
          <w:i w:val="false"/>
          <w:color w:val="000000"/>
          <w:sz w:val="28"/>
        </w:rPr>
        <w:t>
      "761 Облыстың бақылау жөніндегі басқармасы</w:t>
      </w:r>
    </w:p>
    <w:bookmarkEnd w:id="352"/>
    <w:bookmarkStart w:name="z356" w:id="353"/>
    <w:p>
      <w:pPr>
        <w:spacing w:after="0"/>
        <w:ind w:left="0"/>
        <w:jc w:val="both"/>
      </w:pPr>
      <w:r>
        <w:rPr>
          <w:rFonts w:ascii="Times New Roman"/>
          <w:b w:val="false"/>
          <w:i w:val="false"/>
          <w:color w:val="000000"/>
          <w:sz w:val="28"/>
        </w:rPr>
        <w:t>
      001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bookmarkEnd w:id="353"/>
    <w:bookmarkStart w:name="z357" w:id="3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4"/>
    <w:bookmarkStart w:name="z358" w:id="355"/>
    <w:p>
      <w:pPr>
        <w:spacing w:after="0"/>
        <w:ind w:left="0"/>
        <w:jc w:val="both"/>
      </w:pPr>
      <w:r>
        <w:rPr>
          <w:rFonts w:ascii="Times New Roman"/>
          <w:b w:val="false"/>
          <w:i w:val="false"/>
          <w:color w:val="000000"/>
          <w:sz w:val="28"/>
        </w:rPr>
        <w:t>
      015 Жергілікті бюджет қаражаты есебінен</w:t>
      </w:r>
    </w:p>
    <w:bookmarkEnd w:id="355"/>
    <w:bookmarkStart w:name="z359" w:id="356"/>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56"/>
    <w:bookmarkStart w:name="z360" w:id="35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57"/>
    <w:bookmarkStart w:name="z361" w:id="358"/>
    <w:p>
      <w:pPr>
        <w:spacing w:after="0"/>
        <w:ind w:left="0"/>
        <w:jc w:val="both"/>
      </w:pPr>
      <w:r>
        <w:rPr>
          <w:rFonts w:ascii="Times New Roman"/>
          <w:b w:val="false"/>
          <w:i w:val="false"/>
          <w:color w:val="000000"/>
          <w:sz w:val="28"/>
        </w:rPr>
        <w:t>
      мынадай мазмұндағы 002 бюджеттік бағдарламасымен 011 және 015 бюджеттік кіші бағдарламаларымен толықтырылсын:</w:t>
      </w:r>
    </w:p>
    <w:bookmarkEnd w:id="358"/>
    <w:bookmarkStart w:name="z362" w:id="359"/>
    <w:p>
      <w:pPr>
        <w:spacing w:after="0"/>
        <w:ind w:left="0"/>
        <w:jc w:val="both"/>
      </w:pPr>
      <w:r>
        <w:rPr>
          <w:rFonts w:ascii="Times New Roman"/>
          <w:b w:val="false"/>
          <w:i w:val="false"/>
          <w:color w:val="000000"/>
          <w:sz w:val="28"/>
        </w:rPr>
        <w:t>
      "002 Ақпараттық жүйелер құру</w:t>
      </w:r>
    </w:p>
    <w:bookmarkEnd w:id="359"/>
    <w:bookmarkStart w:name="z363" w:id="36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0"/>
    <w:bookmarkStart w:name="z364" w:id="361"/>
    <w:p>
      <w:pPr>
        <w:spacing w:after="0"/>
        <w:ind w:left="0"/>
        <w:jc w:val="both"/>
      </w:pPr>
      <w:r>
        <w:rPr>
          <w:rFonts w:ascii="Times New Roman"/>
          <w:b w:val="false"/>
          <w:i w:val="false"/>
          <w:color w:val="000000"/>
          <w:sz w:val="28"/>
        </w:rPr>
        <w:t>
      015 Жергілікті бюджет қаражаты есебінен";</w:t>
      </w:r>
    </w:p>
    <w:bookmarkEnd w:id="361"/>
    <w:bookmarkStart w:name="z365" w:id="362"/>
    <w:p>
      <w:pPr>
        <w:spacing w:after="0"/>
        <w:ind w:left="0"/>
        <w:jc w:val="both"/>
      </w:pPr>
      <w:r>
        <w:rPr>
          <w:rFonts w:ascii="Times New Roman"/>
          <w:b w:val="false"/>
          <w:i w:val="false"/>
          <w:color w:val="000000"/>
          <w:sz w:val="28"/>
        </w:rPr>
        <w:t>
      мынадай мазмұндағы 003 бюджеттік бағдарламасымен 011, 015 және 054 бюджеттік кіші бағдарламаларымен толықтырылсын:</w:t>
      </w:r>
    </w:p>
    <w:bookmarkEnd w:id="362"/>
    <w:bookmarkStart w:name="z366" w:id="363"/>
    <w:p>
      <w:pPr>
        <w:spacing w:after="0"/>
        <w:ind w:left="0"/>
        <w:jc w:val="both"/>
      </w:pPr>
      <w:r>
        <w:rPr>
          <w:rFonts w:ascii="Times New Roman"/>
          <w:b w:val="false"/>
          <w:i w:val="false"/>
          <w:color w:val="000000"/>
          <w:sz w:val="28"/>
        </w:rPr>
        <w:t>
      "003 Мемлекеттік органның күрделі шығыстары</w:t>
      </w:r>
    </w:p>
    <w:bookmarkEnd w:id="363"/>
    <w:bookmarkStart w:name="z367" w:id="3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4"/>
    <w:bookmarkStart w:name="z368" w:id="365"/>
    <w:p>
      <w:pPr>
        <w:spacing w:after="0"/>
        <w:ind w:left="0"/>
        <w:jc w:val="both"/>
      </w:pPr>
      <w:r>
        <w:rPr>
          <w:rFonts w:ascii="Times New Roman"/>
          <w:b w:val="false"/>
          <w:i w:val="false"/>
          <w:color w:val="000000"/>
          <w:sz w:val="28"/>
        </w:rPr>
        <w:t>
      015 Жергілікті бюджет қаражаты есебінен";</w:t>
      </w:r>
    </w:p>
    <w:bookmarkEnd w:id="365"/>
    <w:bookmarkStart w:name="z369" w:id="366"/>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bookmarkEnd w:id="366"/>
    <w:bookmarkStart w:name="z370" w:id="367"/>
    <w:p>
      <w:pPr>
        <w:spacing w:after="0"/>
        <w:ind w:left="0"/>
        <w:jc w:val="both"/>
      </w:pPr>
      <w:r>
        <w:rPr>
          <w:rFonts w:ascii="Times New Roman"/>
          <w:b w:val="false"/>
          <w:i w:val="false"/>
          <w:color w:val="000000"/>
          <w:sz w:val="28"/>
        </w:rPr>
        <w:t>
      мынадай мазмұндағы 032 бюджеттік бағдарламасымен 011 және 015 бюджеттік кіші бағдарламаларымен толықтырылсын:</w:t>
      </w:r>
    </w:p>
    <w:bookmarkEnd w:id="367"/>
    <w:bookmarkStart w:name="z371" w:id="36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368"/>
    <w:bookmarkStart w:name="z372" w:id="3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9"/>
    <w:bookmarkStart w:name="z373" w:id="370"/>
    <w:p>
      <w:pPr>
        <w:spacing w:after="0"/>
        <w:ind w:left="0"/>
        <w:jc w:val="both"/>
      </w:pPr>
      <w:r>
        <w:rPr>
          <w:rFonts w:ascii="Times New Roman"/>
          <w:b w:val="false"/>
          <w:i w:val="false"/>
          <w:color w:val="000000"/>
          <w:sz w:val="28"/>
        </w:rPr>
        <w:t>
      015 Жергілікті бюджет қаражаты есебінен";</w:t>
      </w:r>
    </w:p>
    <w:bookmarkEnd w:id="370"/>
    <w:bookmarkStart w:name="z374" w:id="371"/>
    <w:p>
      <w:pPr>
        <w:spacing w:after="0"/>
        <w:ind w:left="0"/>
        <w:jc w:val="both"/>
      </w:pPr>
      <w:r>
        <w:rPr>
          <w:rFonts w:ascii="Times New Roman"/>
          <w:b w:val="false"/>
          <w:i w:val="false"/>
          <w:color w:val="000000"/>
          <w:sz w:val="28"/>
        </w:rPr>
        <w:t>
      мынадай мазмұндағы 065 және 096 бюджеттік бағдарламаларымен 011 және 015 бюджеттік кіші бағдарламаларымен толықтырылсын:</w:t>
      </w:r>
    </w:p>
    <w:bookmarkEnd w:id="371"/>
    <w:bookmarkStart w:name="z375" w:id="37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372"/>
    <w:bookmarkStart w:name="z376" w:id="3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3"/>
    <w:bookmarkStart w:name="z377" w:id="374"/>
    <w:p>
      <w:pPr>
        <w:spacing w:after="0"/>
        <w:ind w:left="0"/>
        <w:jc w:val="both"/>
      </w:pPr>
      <w:r>
        <w:rPr>
          <w:rFonts w:ascii="Times New Roman"/>
          <w:b w:val="false"/>
          <w:i w:val="false"/>
          <w:color w:val="000000"/>
          <w:sz w:val="28"/>
        </w:rPr>
        <w:t>
      015 Жергілікті бюджет қаражаты есебінен</w:t>
      </w:r>
    </w:p>
    <w:bookmarkEnd w:id="374"/>
    <w:bookmarkStart w:name="z378" w:id="375"/>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375"/>
    <w:bookmarkStart w:name="z379" w:id="3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6"/>
    <w:bookmarkStart w:name="z380" w:id="377"/>
    <w:p>
      <w:pPr>
        <w:spacing w:after="0"/>
        <w:ind w:left="0"/>
        <w:jc w:val="both"/>
      </w:pPr>
      <w:r>
        <w:rPr>
          <w:rFonts w:ascii="Times New Roman"/>
          <w:b w:val="false"/>
          <w:i w:val="false"/>
          <w:color w:val="000000"/>
          <w:sz w:val="28"/>
        </w:rPr>
        <w:t>
      015 Жергілікті бюджет қаражаты есебінен";</w:t>
      </w:r>
    </w:p>
    <w:bookmarkEnd w:id="377"/>
    <w:bookmarkStart w:name="z381" w:id="378"/>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378"/>
    <w:bookmarkStart w:name="z382" w:id="37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79"/>
    <w:bookmarkStart w:name="z383" w:id="380"/>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380"/>
    <w:bookmarkStart w:name="z384" w:id="381"/>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381"/>
    <w:bookmarkStart w:name="z385" w:id="38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82"/>
    <w:bookmarkStart w:name="z386" w:id="38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83"/>
    <w:bookmarkStart w:name="z387" w:id="38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84"/>
    <w:bookmarkStart w:name="z388" w:id="38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85"/>
    <w:bookmarkStart w:name="z389" w:id="386"/>
    <w:p>
      <w:pPr>
        <w:spacing w:after="0"/>
        <w:ind w:left="0"/>
        <w:jc w:val="both"/>
      </w:pPr>
      <w:r>
        <w:rPr>
          <w:rFonts w:ascii="Times New Roman"/>
          <w:b w:val="false"/>
          <w:i w:val="false"/>
          <w:color w:val="000000"/>
          <w:sz w:val="28"/>
        </w:rPr>
        <w:t>
      мынадай мазмұндағы 113 және 114 бюджеттік бағдарламалары мен 011, 015 және 032 бюджеттік кіші бағдарламалары толықтырылсын:</w:t>
      </w:r>
    </w:p>
    <w:bookmarkEnd w:id="386"/>
    <w:bookmarkStart w:name="z390" w:id="387"/>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387"/>
    <w:bookmarkStart w:name="z391" w:id="38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8"/>
    <w:bookmarkStart w:name="z392" w:id="389"/>
    <w:p>
      <w:pPr>
        <w:spacing w:after="0"/>
        <w:ind w:left="0"/>
        <w:jc w:val="both"/>
      </w:pPr>
      <w:r>
        <w:rPr>
          <w:rFonts w:ascii="Times New Roman"/>
          <w:b w:val="false"/>
          <w:i w:val="false"/>
          <w:color w:val="000000"/>
          <w:sz w:val="28"/>
        </w:rPr>
        <w:t>
      015 Жергілікті бюджет қаражаты есебінен</w:t>
      </w:r>
    </w:p>
    <w:bookmarkEnd w:id="389"/>
    <w:bookmarkStart w:name="z393" w:id="39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90"/>
    <w:bookmarkStart w:name="z394" w:id="391"/>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391"/>
    <w:bookmarkStart w:name="z395" w:id="3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2"/>
    <w:bookmarkStart w:name="z396" w:id="393"/>
    <w:p>
      <w:pPr>
        <w:spacing w:after="0"/>
        <w:ind w:left="0"/>
        <w:jc w:val="both"/>
      </w:pPr>
      <w:r>
        <w:rPr>
          <w:rFonts w:ascii="Times New Roman"/>
          <w:b w:val="false"/>
          <w:i w:val="false"/>
          <w:color w:val="000000"/>
          <w:sz w:val="28"/>
        </w:rPr>
        <w:t>
      015 Жергілікті бюджет қаражаты есебінен</w:t>
      </w:r>
    </w:p>
    <w:bookmarkEnd w:id="393"/>
    <w:bookmarkStart w:name="z397" w:id="39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94"/>
    <w:bookmarkStart w:name="z398" w:id="395"/>
    <w:p>
      <w:pPr>
        <w:spacing w:after="0"/>
        <w:ind w:left="0"/>
        <w:jc w:val="both"/>
      </w:pPr>
      <w:r>
        <w:rPr>
          <w:rFonts w:ascii="Times New Roman"/>
          <w:b w:val="false"/>
          <w:i w:val="false"/>
          <w:color w:val="000000"/>
          <w:sz w:val="28"/>
        </w:rPr>
        <w:t>
      мынадай мазмұндағы 115, 116, 117, 118, 121, 123, 124, 125, 126, 133, 139, 165, 166, 167, 168 және 169 бюджеттік бағдарламаларымен толықтырылсын:</w:t>
      </w:r>
    </w:p>
    <w:bookmarkEnd w:id="395"/>
    <w:bookmarkStart w:name="z399" w:id="39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96"/>
    <w:bookmarkStart w:name="z400" w:id="39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97"/>
    <w:bookmarkStart w:name="z401" w:id="398"/>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398"/>
    <w:bookmarkStart w:name="z402" w:id="39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99"/>
    <w:bookmarkStart w:name="z403" w:id="400"/>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400"/>
    <w:bookmarkStart w:name="z404" w:id="40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401"/>
    <w:bookmarkStart w:name="z405" w:id="40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402"/>
    <w:bookmarkStart w:name="z406" w:id="403"/>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403"/>
    <w:bookmarkStart w:name="z407" w:id="404"/>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404"/>
    <w:bookmarkStart w:name="z408" w:id="405"/>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405"/>
    <w:bookmarkStart w:name="z409" w:id="406"/>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406"/>
    <w:bookmarkStart w:name="z410" w:id="40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07"/>
    <w:bookmarkStart w:name="z411" w:id="40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08"/>
    <w:bookmarkStart w:name="z412" w:id="40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09"/>
    <w:bookmarkStart w:name="z413" w:id="41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10"/>
    <w:bookmarkStart w:name="z414" w:id="41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11"/>
    <w:bookmarkStart w:name="z415" w:id="412"/>
    <w:p>
      <w:pPr>
        <w:spacing w:after="0"/>
        <w:ind w:left="0"/>
        <w:jc w:val="both"/>
      </w:pPr>
      <w:r>
        <w:rPr>
          <w:rFonts w:ascii="Times New Roman"/>
          <w:b w:val="false"/>
          <w:i w:val="false"/>
          <w:color w:val="000000"/>
          <w:sz w:val="28"/>
        </w:rPr>
        <w:t>
      14 "Борышқа қызмет көрсету" функционалдық тобында:</w:t>
      </w:r>
    </w:p>
    <w:bookmarkEnd w:id="412"/>
    <w:bookmarkStart w:name="z416" w:id="413"/>
    <w:p>
      <w:pPr>
        <w:spacing w:after="0"/>
        <w:ind w:left="0"/>
        <w:jc w:val="both"/>
      </w:pPr>
      <w:r>
        <w:rPr>
          <w:rFonts w:ascii="Times New Roman"/>
          <w:b w:val="false"/>
          <w:i w:val="false"/>
          <w:color w:val="000000"/>
          <w:sz w:val="28"/>
        </w:rPr>
        <w:t>
      1 "Борышқа қызмет көрсету" функционалдық кіші тобында:</w:t>
      </w:r>
    </w:p>
    <w:bookmarkEnd w:id="413"/>
    <w:bookmarkStart w:name="z417" w:id="414"/>
    <w:p>
      <w:pPr>
        <w:spacing w:after="0"/>
        <w:ind w:left="0"/>
        <w:jc w:val="both"/>
      </w:pPr>
      <w:r>
        <w:rPr>
          <w:rFonts w:ascii="Times New Roman"/>
          <w:b w:val="false"/>
          <w:i w:val="false"/>
          <w:color w:val="000000"/>
          <w:sz w:val="28"/>
        </w:rPr>
        <w:t>
      мынадай мазмұндағы 004 бюджеттік бағдарламасымен 100 және 101 бюджеттік кіші бағдарламалары бар 299 бюджеттік бағдарламалар әкімшісімен толықтырылсын:</w:t>
      </w:r>
    </w:p>
    <w:bookmarkEnd w:id="414"/>
    <w:bookmarkStart w:name="z418" w:id="415"/>
    <w:p>
      <w:pPr>
        <w:spacing w:after="0"/>
        <w:ind w:left="0"/>
        <w:jc w:val="both"/>
      </w:pPr>
      <w:r>
        <w:rPr>
          <w:rFonts w:ascii="Times New Roman"/>
          <w:b w:val="false"/>
          <w:i w:val="false"/>
          <w:color w:val="000000"/>
          <w:sz w:val="28"/>
        </w:rPr>
        <w:t>
      "299 Облыстың экономика және қаржы басқармасы</w:t>
      </w:r>
    </w:p>
    <w:bookmarkEnd w:id="415"/>
    <w:bookmarkStart w:name="z419" w:id="416"/>
    <w:p>
      <w:pPr>
        <w:spacing w:after="0"/>
        <w:ind w:left="0"/>
        <w:jc w:val="both"/>
      </w:pPr>
      <w:r>
        <w:rPr>
          <w:rFonts w:ascii="Times New Roman"/>
          <w:b w:val="false"/>
          <w:i w:val="false"/>
          <w:color w:val="000000"/>
          <w:sz w:val="28"/>
        </w:rPr>
        <w:t>
      004 Жергілікті атқарушы органдардың борышына қызмет көрсету</w:t>
      </w:r>
    </w:p>
    <w:bookmarkEnd w:id="416"/>
    <w:bookmarkStart w:name="z420" w:id="417"/>
    <w:p>
      <w:pPr>
        <w:spacing w:after="0"/>
        <w:ind w:left="0"/>
        <w:jc w:val="both"/>
      </w:pPr>
      <w:r>
        <w:rPr>
          <w:rFonts w:ascii="Times New Roman"/>
          <w:b w:val="false"/>
          <w:i w:val="false"/>
          <w:color w:val="000000"/>
          <w:sz w:val="28"/>
        </w:rPr>
        <w:t>
      100 Қарыздар бойынша сыйақылар, өзге де төлемдерді төлеу</w:t>
      </w:r>
    </w:p>
    <w:bookmarkEnd w:id="417"/>
    <w:bookmarkStart w:name="z421" w:id="418"/>
    <w:p>
      <w:pPr>
        <w:spacing w:after="0"/>
        <w:ind w:left="0"/>
        <w:jc w:val="both"/>
      </w:pPr>
      <w:r>
        <w:rPr>
          <w:rFonts w:ascii="Times New Roman"/>
          <w:b w:val="false"/>
          <w:i w:val="false"/>
          <w:color w:val="000000"/>
          <w:sz w:val="28"/>
        </w:rPr>
        <w:t>
      101 Қарыз орналастырғаны үшін комиссиялық ақы төлеу";</w:t>
      </w:r>
    </w:p>
    <w:bookmarkEnd w:id="418"/>
    <w:bookmarkStart w:name="z422" w:id="419"/>
    <w:p>
      <w:pPr>
        <w:spacing w:after="0"/>
        <w:ind w:left="0"/>
        <w:jc w:val="both"/>
      </w:pPr>
      <w:r>
        <w:rPr>
          <w:rFonts w:ascii="Times New Roman"/>
          <w:b w:val="false"/>
          <w:i w:val="false"/>
          <w:color w:val="000000"/>
          <w:sz w:val="28"/>
        </w:rPr>
        <w:t>
      мынадай мазмұндағы 016 бюджеттік бағдарламасымен 015 бюджеттік кіші бағдарламасымен толықтырылсын:</w:t>
      </w:r>
    </w:p>
    <w:bookmarkEnd w:id="419"/>
    <w:bookmarkStart w:name="z423" w:id="420"/>
    <w:p>
      <w:pPr>
        <w:spacing w:after="0"/>
        <w:ind w:left="0"/>
        <w:jc w:val="both"/>
      </w:pPr>
      <w:r>
        <w:rPr>
          <w:rFonts w:ascii="Times New Roman"/>
          <w:b w:val="false"/>
          <w:i w:val="false"/>
          <w:color w:val="000000"/>
          <w:sz w:val="28"/>
        </w:rPr>
        <w:t>
      "016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bookmarkEnd w:id="420"/>
    <w:bookmarkStart w:name="z424" w:id="421"/>
    <w:p>
      <w:pPr>
        <w:spacing w:after="0"/>
        <w:ind w:left="0"/>
        <w:jc w:val="both"/>
      </w:pPr>
      <w:r>
        <w:rPr>
          <w:rFonts w:ascii="Times New Roman"/>
          <w:b w:val="false"/>
          <w:i w:val="false"/>
          <w:color w:val="000000"/>
          <w:sz w:val="28"/>
        </w:rPr>
        <w:t>
      015 Жергілікті бюджет қаражаты есебінен";</w:t>
      </w:r>
    </w:p>
    <w:bookmarkEnd w:id="421"/>
    <w:bookmarkStart w:name="z425" w:id="422"/>
    <w:p>
      <w:pPr>
        <w:spacing w:after="0"/>
        <w:ind w:left="0"/>
        <w:jc w:val="both"/>
      </w:pPr>
      <w:r>
        <w:rPr>
          <w:rFonts w:ascii="Times New Roman"/>
          <w:b w:val="false"/>
          <w:i w:val="false"/>
          <w:color w:val="000000"/>
          <w:sz w:val="28"/>
        </w:rPr>
        <w:t>
      15 "Трансферттер" функционалдық тобында:</w:t>
      </w:r>
    </w:p>
    <w:bookmarkEnd w:id="422"/>
    <w:bookmarkStart w:name="z426" w:id="423"/>
    <w:p>
      <w:pPr>
        <w:spacing w:after="0"/>
        <w:ind w:left="0"/>
        <w:jc w:val="both"/>
      </w:pPr>
      <w:r>
        <w:rPr>
          <w:rFonts w:ascii="Times New Roman"/>
          <w:b w:val="false"/>
          <w:i w:val="false"/>
          <w:color w:val="000000"/>
          <w:sz w:val="28"/>
        </w:rPr>
        <w:t>
      1 "Трансферттер" функционалдық кіші тобында:</w:t>
      </w:r>
    </w:p>
    <w:bookmarkEnd w:id="423"/>
    <w:bookmarkStart w:name="z427" w:id="424"/>
    <w:p>
      <w:pPr>
        <w:spacing w:after="0"/>
        <w:ind w:left="0"/>
        <w:jc w:val="both"/>
      </w:pPr>
      <w:r>
        <w:rPr>
          <w:rFonts w:ascii="Times New Roman"/>
          <w:b w:val="false"/>
          <w:i w:val="false"/>
          <w:color w:val="000000"/>
          <w:sz w:val="28"/>
        </w:rPr>
        <w:t>
      мынадай мазмұндағы 006 бюджеттік бағдарламасымен 015 бюджеттік кіші бағдарламасы бар 299 бюджеттік бағдарламалар әкімшісімен толықтырылсын:</w:t>
      </w:r>
    </w:p>
    <w:bookmarkEnd w:id="424"/>
    <w:bookmarkStart w:name="z428" w:id="425"/>
    <w:p>
      <w:pPr>
        <w:spacing w:after="0"/>
        <w:ind w:left="0"/>
        <w:jc w:val="both"/>
      </w:pPr>
      <w:r>
        <w:rPr>
          <w:rFonts w:ascii="Times New Roman"/>
          <w:b w:val="false"/>
          <w:i w:val="false"/>
          <w:color w:val="000000"/>
          <w:sz w:val="28"/>
        </w:rPr>
        <w:t>
      "299 Облыстың экономика және қаржы басқармасы</w:t>
      </w:r>
    </w:p>
    <w:bookmarkEnd w:id="425"/>
    <w:bookmarkStart w:name="z429" w:id="426"/>
    <w:p>
      <w:pPr>
        <w:spacing w:after="0"/>
        <w:ind w:left="0"/>
        <w:jc w:val="both"/>
      </w:pPr>
      <w:r>
        <w:rPr>
          <w:rFonts w:ascii="Times New Roman"/>
          <w:b w:val="false"/>
          <w:i w:val="false"/>
          <w:color w:val="000000"/>
          <w:sz w:val="28"/>
        </w:rPr>
        <w:t>
      006 Бюджеттік алып коюлар</w:t>
      </w:r>
    </w:p>
    <w:bookmarkEnd w:id="426"/>
    <w:bookmarkStart w:name="z430" w:id="427"/>
    <w:p>
      <w:pPr>
        <w:spacing w:after="0"/>
        <w:ind w:left="0"/>
        <w:jc w:val="both"/>
      </w:pPr>
      <w:r>
        <w:rPr>
          <w:rFonts w:ascii="Times New Roman"/>
          <w:b w:val="false"/>
          <w:i w:val="false"/>
          <w:color w:val="000000"/>
          <w:sz w:val="28"/>
        </w:rPr>
        <w:t>
      015 Жергілікті бюджет қаражаты есебінен";</w:t>
      </w:r>
    </w:p>
    <w:bookmarkEnd w:id="427"/>
    <w:bookmarkStart w:name="z431" w:id="428"/>
    <w:p>
      <w:pPr>
        <w:spacing w:after="0"/>
        <w:ind w:left="0"/>
        <w:jc w:val="both"/>
      </w:pPr>
      <w:r>
        <w:rPr>
          <w:rFonts w:ascii="Times New Roman"/>
          <w:b w:val="false"/>
          <w:i w:val="false"/>
          <w:color w:val="000000"/>
          <w:sz w:val="28"/>
        </w:rPr>
        <w:t>
      мынадай мазмұндағы 007 бюджеттік бағдарламасы мен 015, 040, 042, 043, 044, 045, 046, 047, 048, 049, 050, 051, 052, 053 және 054 бюджеттік кіші бағдарламаларымен толықтырылсын:</w:t>
      </w:r>
    </w:p>
    <w:bookmarkEnd w:id="428"/>
    <w:bookmarkStart w:name="z432" w:id="429"/>
    <w:p>
      <w:pPr>
        <w:spacing w:after="0"/>
        <w:ind w:left="0"/>
        <w:jc w:val="both"/>
      </w:pPr>
      <w:r>
        <w:rPr>
          <w:rFonts w:ascii="Times New Roman"/>
          <w:b w:val="false"/>
          <w:i w:val="false"/>
          <w:color w:val="000000"/>
          <w:sz w:val="28"/>
        </w:rPr>
        <w:t>
      "007 Субвенциялар</w:t>
      </w:r>
    </w:p>
    <w:bookmarkEnd w:id="429"/>
    <w:bookmarkStart w:name="z433" w:id="430"/>
    <w:p>
      <w:pPr>
        <w:spacing w:after="0"/>
        <w:ind w:left="0"/>
        <w:jc w:val="both"/>
      </w:pPr>
      <w:r>
        <w:rPr>
          <w:rFonts w:ascii="Times New Roman"/>
          <w:b w:val="false"/>
          <w:i w:val="false"/>
          <w:color w:val="000000"/>
          <w:sz w:val="28"/>
        </w:rPr>
        <w:t>
      015 Жергілікті бюджет қаражаты есебінен</w:t>
      </w:r>
    </w:p>
    <w:bookmarkEnd w:id="430"/>
    <w:bookmarkStart w:name="z434" w:id="431"/>
    <w:p>
      <w:pPr>
        <w:spacing w:after="0"/>
        <w:ind w:left="0"/>
        <w:jc w:val="both"/>
      </w:pPr>
      <w:r>
        <w:rPr>
          <w:rFonts w:ascii="Times New Roman"/>
          <w:b w:val="false"/>
          <w:i w:val="false"/>
          <w:color w:val="000000"/>
          <w:sz w:val="28"/>
        </w:rPr>
        <w:t>
      040 Облыстық бюджеттен түсетiн субвенциялар</w:t>
      </w:r>
    </w:p>
    <w:bookmarkEnd w:id="431"/>
    <w:bookmarkStart w:name="z435" w:id="432"/>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w:t>
      </w:r>
    </w:p>
    <w:bookmarkEnd w:id="432"/>
    <w:bookmarkStart w:name="z436" w:id="433"/>
    <w:p>
      <w:pPr>
        <w:spacing w:after="0"/>
        <w:ind w:left="0"/>
        <w:jc w:val="both"/>
      </w:pPr>
      <w:r>
        <w:rPr>
          <w:rFonts w:ascii="Times New Roman"/>
          <w:b w:val="false"/>
          <w:i w:val="false"/>
          <w:color w:val="000000"/>
          <w:sz w:val="28"/>
        </w:rPr>
        <w:t>
      043 Республикалық бюджеттен қорғанысқа берілетін субвенциялар</w:t>
      </w:r>
    </w:p>
    <w:bookmarkEnd w:id="433"/>
    <w:bookmarkStart w:name="z437" w:id="434"/>
    <w:p>
      <w:pPr>
        <w:spacing w:after="0"/>
        <w:ind w:left="0"/>
        <w:jc w:val="both"/>
      </w:pPr>
      <w:r>
        <w:rPr>
          <w:rFonts w:ascii="Times New Roman"/>
          <w:b w:val="false"/>
          <w:i w:val="false"/>
          <w:color w:val="000000"/>
          <w:sz w:val="28"/>
        </w:rPr>
        <w:t>
      044 Республикалық бюджеттен қоғамдық тәртіпке, қауіпсіздікке, құқықтық, сот, қылмыстық-атқару қызметіне берілетін субвенциялар</w:t>
      </w:r>
    </w:p>
    <w:bookmarkEnd w:id="434"/>
    <w:bookmarkStart w:name="z438" w:id="435"/>
    <w:p>
      <w:pPr>
        <w:spacing w:after="0"/>
        <w:ind w:left="0"/>
        <w:jc w:val="both"/>
      </w:pPr>
      <w:r>
        <w:rPr>
          <w:rFonts w:ascii="Times New Roman"/>
          <w:b w:val="false"/>
          <w:i w:val="false"/>
          <w:color w:val="000000"/>
          <w:sz w:val="28"/>
        </w:rPr>
        <w:t>
      045 Республикалық бюджеттен білім беру субвенциялары</w:t>
      </w:r>
    </w:p>
    <w:bookmarkEnd w:id="435"/>
    <w:bookmarkStart w:name="z439" w:id="436"/>
    <w:p>
      <w:pPr>
        <w:spacing w:after="0"/>
        <w:ind w:left="0"/>
        <w:jc w:val="both"/>
      </w:pPr>
      <w:r>
        <w:rPr>
          <w:rFonts w:ascii="Times New Roman"/>
          <w:b w:val="false"/>
          <w:i w:val="false"/>
          <w:color w:val="000000"/>
          <w:sz w:val="28"/>
        </w:rPr>
        <w:t>
      046 Республикалық бюджеттен денсаулық сақтауға берілетін субвенциялар</w:t>
      </w:r>
    </w:p>
    <w:bookmarkEnd w:id="436"/>
    <w:bookmarkStart w:name="z440" w:id="437"/>
    <w:p>
      <w:pPr>
        <w:spacing w:after="0"/>
        <w:ind w:left="0"/>
        <w:jc w:val="both"/>
      </w:pPr>
      <w:r>
        <w:rPr>
          <w:rFonts w:ascii="Times New Roman"/>
          <w:b w:val="false"/>
          <w:i w:val="false"/>
          <w:color w:val="000000"/>
          <w:sz w:val="28"/>
        </w:rPr>
        <w:t>
      047 Республикалық бюджеттен әлеуметтік көмекке және әлеуметтік қамсыздандыруға берілетін субвенциялар</w:t>
      </w:r>
    </w:p>
    <w:bookmarkEnd w:id="437"/>
    <w:bookmarkStart w:name="z441" w:id="438"/>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bookmarkEnd w:id="438"/>
    <w:bookmarkStart w:name="z442" w:id="439"/>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w:t>
      </w:r>
    </w:p>
    <w:bookmarkEnd w:id="439"/>
    <w:bookmarkStart w:name="z443" w:id="440"/>
    <w:p>
      <w:pPr>
        <w:spacing w:after="0"/>
        <w:ind w:left="0"/>
        <w:jc w:val="both"/>
      </w:pPr>
      <w:r>
        <w:rPr>
          <w:rFonts w:ascii="Times New Roman"/>
          <w:b w:val="false"/>
          <w:i w:val="false"/>
          <w:color w:val="000000"/>
          <w:sz w:val="28"/>
        </w:rPr>
        <w:t>
      050 Республикалық бюджеттен отын-энергетика кешенiне және жер қойнауын пайдалануға берілетін субвенциялар</w:t>
      </w:r>
    </w:p>
    <w:bookmarkEnd w:id="440"/>
    <w:bookmarkStart w:name="z444" w:id="441"/>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bookmarkEnd w:id="441"/>
    <w:bookmarkStart w:name="z445" w:id="442"/>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bookmarkEnd w:id="442"/>
    <w:bookmarkStart w:name="z446" w:id="443"/>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w:t>
      </w:r>
    </w:p>
    <w:bookmarkEnd w:id="443"/>
    <w:bookmarkStart w:name="z447" w:id="444"/>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w:t>
      </w:r>
    </w:p>
    <w:bookmarkEnd w:id="444"/>
    <w:bookmarkStart w:name="z448" w:id="445"/>
    <w:p>
      <w:pPr>
        <w:spacing w:after="0"/>
        <w:ind w:left="0"/>
        <w:jc w:val="both"/>
      </w:pPr>
      <w:r>
        <w:rPr>
          <w:rFonts w:ascii="Times New Roman"/>
          <w:b w:val="false"/>
          <w:i w:val="false"/>
          <w:color w:val="000000"/>
          <w:sz w:val="28"/>
        </w:rPr>
        <w:t>
      мынадай мазмұндағы 011 және 017 бюджеттік бағдарламалары мен 015 бюджеттік кіші бағдарламасымен толықтырылсын:</w:t>
      </w:r>
    </w:p>
    <w:bookmarkEnd w:id="445"/>
    <w:bookmarkStart w:name="z449" w:id="446"/>
    <w:p>
      <w:pPr>
        <w:spacing w:after="0"/>
        <w:ind w:left="0"/>
        <w:jc w:val="both"/>
      </w:pPr>
      <w:r>
        <w:rPr>
          <w:rFonts w:ascii="Times New Roman"/>
          <w:b w:val="false"/>
          <w:i w:val="false"/>
          <w:color w:val="000000"/>
          <w:sz w:val="28"/>
        </w:rPr>
        <w:t>
      "011 Пайдаланылмаған (толық пайдаланылмаған) нысаналы трансферттерді қайтару</w:t>
      </w:r>
    </w:p>
    <w:bookmarkEnd w:id="446"/>
    <w:bookmarkStart w:name="z450" w:id="447"/>
    <w:p>
      <w:pPr>
        <w:spacing w:after="0"/>
        <w:ind w:left="0"/>
        <w:jc w:val="both"/>
      </w:pPr>
      <w:r>
        <w:rPr>
          <w:rFonts w:ascii="Times New Roman"/>
          <w:b w:val="false"/>
          <w:i w:val="false"/>
          <w:color w:val="000000"/>
          <w:sz w:val="28"/>
        </w:rPr>
        <w:t>
      015 Жергілікті бюджет қаражаты есебінен</w:t>
      </w:r>
    </w:p>
    <w:bookmarkEnd w:id="447"/>
    <w:bookmarkStart w:name="z451" w:id="448"/>
    <w:p>
      <w:pPr>
        <w:spacing w:after="0"/>
        <w:ind w:left="0"/>
        <w:jc w:val="both"/>
      </w:pPr>
      <w:r>
        <w:rPr>
          <w:rFonts w:ascii="Times New Roman"/>
          <w:b w:val="false"/>
          <w:i w:val="false"/>
          <w:color w:val="000000"/>
          <w:sz w:val="28"/>
        </w:rPr>
        <w:t>
      017 Нысаналы мақсатқа сай пайдаланылмаған нысаналы трансферттерді қайтару</w:t>
      </w:r>
    </w:p>
    <w:bookmarkEnd w:id="448"/>
    <w:bookmarkStart w:name="z452" w:id="449"/>
    <w:p>
      <w:pPr>
        <w:spacing w:after="0"/>
        <w:ind w:left="0"/>
        <w:jc w:val="both"/>
      </w:pPr>
      <w:r>
        <w:rPr>
          <w:rFonts w:ascii="Times New Roman"/>
          <w:b w:val="false"/>
          <w:i w:val="false"/>
          <w:color w:val="000000"/>
          <w:sz w:val="28"/>
        </w:rPr>
        <w:t>
      015 Жергілікті бюджет қаражаты есебінен";</w:t>
      </w:r>
    </w:p>
    <w:bookmarkEnd w:id="449"/>
    <w:bookmarkStart w:name="z453" w:id="450"/>
    <w:p>
      <w:pPr>
        <w:spacing w:after="0"/>
        <w:ind w:left="0"/>
        <w:jc w:val="both"/>
      </w:pPr>
      <w:r>
        <w:rPr>
          <w:rFonts w:ascii="Times New Roman"/>
          <w:b w:val="false"/>
          <w:i w:val="false"/>
          <w:color w:val="000000"/>
          <w:sz w:val="28"/>
        </w:rPr>
        <w:t>
      мынадай мазмұндағы 024 бюджеттік бағдарламасы мен 015 және 045 бюджеттік кіші бағдарламаларымен толықтырылсын:</w:t>
      </w:r>
    </w:p>
    <w:bookmarkEnd w:id="450"/>
    <w:bookmarkStart w:name="z454" w:id="451"/>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w:t>
      </w:r>
    </w:p>
    <w:bookmarkEnd w:id="451"/>
    <w:bookmarkStart w:name="z455" w:id="452"/>
    <w:p>
      <w:pPr>
        <w:spacing w:after="0"/>
        <w:ind w:left="0"/>
        <w:jc w:val="both"/>
      </w:pPr>
      <w:r>
        <w:rPr>
          <w:rFonts w:ascii="Times New Roman"/>
          <w:b w:val="false"/>
          <w:i w:val="false"/>
          <w:color w:val="000000"/>
          <w:sz w:val="28"/>
        </w:rPr>
        <w:t>
      015 Жергілікті бюджет қаражаты есебінен";</w:t>
      </w:r>
    </w:p>
    <w:bookmarkEnd w:id="452"/>
    <w:bookmarkStart w:name="z456" w:id="453"/>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bookmarkEnd w:id="453"/>
    <w:bookmarkStart w:name="z457" w:id="454"/>
    <w:p>
      <w:pPr>
        <w:spacing w:after="0"/>
        <w:ind w:left="0"/>
        <w:jc w:val="both"/>
      </w:pPr>
      <w:r>
        <w:rPr>
          <w:rFonts w:ascii="Times New Roman"/>
          <w:b w:val="false"/>
          <w:i w:val="false"/>
          <w:color w:val="000000"/>
          <w:sz w:val="28"/>
        </w:rPr>
        <w:t>
      мынадай мазмұндағы 026 бюджеттік бағдарламасы мен 011 және 015 бюджеттік кіші бағдарламаларымен толықтырылсын:</w:t>
      </w:r>
    </w:p>
    <w:bookmarkEnd w:id="454"/>
    <w:bookmarkStart w:name="z458" w:id="455"/>
    <w:p>
      <w:pPr>
        <w:spacing w:after="0"/>
        <w:ind w:left="0"/>
        <w:jc w:val="both"/>
      </w:pPr>
      <w:r>
        <w:rPr>
          <w:rFonts w:ascii="Times New Roman"/>
          <w:b w:val="false"/>
          <w:i w:val="false"/>
          <w:color w:val="000000"/>
          <w:sz w:val="28"/>
        </w:rPr>
        <w:t>
      "026 Заңнаманың өзгеруіне байланысты жоғары тұрған бюджеттен төмен тұрған бюджеттерге өтемақыға берілетін ағымдағы нысаналы трансферттер</w:t>
      </w:r>
    </w:p>
    <w:bookmarkEnd w:id="455"/>
    <w:bookmarkStart w:name="z459" w:id="4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6"/>
    <w:bookmarkStart w:name="z460" w:id="457"/>
    <w:p>
      <w:pPr>
        <w:spacing w:after="0"/>
        <w:ind w:left="0"/>
        <w:jc w:val="both"/>
      </w:pPr>
      <w:r>
        <w:rPr>
          <w:rFonts w:ascii="Times New Roman"/>
          <w:b w:val="false"/>
          <w:i w:val="false"/>
          <w:color w:val="000000"/>
          <w:sz w:val="28"/>
        </w:rPr>
        <w:t>
      015 Жергілікті бюджет қаражаты есебінен";</w:t>
      </w:r>
    </w:p>
    <w:bookmarkEnd w:id="457"/>
    <w:bookmarkStart w:name="z461" w:id="458"/>
    <w:p>
      <w:pPr>
        <w:spacing w:after="0"/>
        <w:ind w:left="0"/>
        <w:jc w:val="both"/>
      </w:pPr>
      <w:r>
        <w:rPr>
          <w:rFonts w:ascii="Times New Roman"/>
          <w:b w:val="false"/>
          <w:i w:val="false"/>
          <w:color w:val="000000"/>
          <w:sz w:val="28"/>
        </w:rPr>
        <w:t>
      мынадай мазмұндағы 029, 030, 049, 052, 053 және 058 бюджеттік бағдарламалары мен 015 бюджеттік кіші бағдарламасымен толықтырылсын:</w:t>
      </w:r>
    </w:p>
    <w:bookmarkEnd w:id="458"/>
    <w:bookmarkStart w:name="z462" w:id="459"/>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bookmarkEnd w:id="459"/>
    <w:bookmarkStart w:name="z463" w:id="460"/>
    <w:p>
      <w:pPr>
        <w:spacing w:after="0"/>
        <w:ind w:left="0"/>
        <w:jc w:val="both"/>
      </w:pPr>
      <w:r>
        <w:rPr>
          <w:rFonts w:ascii="Times New Roman"/>
          <w:b w:val="false"/>
          <w:i w:val="false"/>
          <w:color w:val="000000"/>
          <w:sz w:val="28"/>
        </w:rPr>
        <w:t>
      015 Жергілікті бюджет қаражаты есебінен</w:t>
      </w:r>
    </w:p>
    <w:bookmarkEnd w:id="460"/>
    <w:bookmarkStart w:name="z464" w:id="461"/>
    <w:p>
      <w:pPr>
        <w:spacing w:after="0"/>
        <w:ind w:left="0"/>
        <w:jc w:val="both"/>
      </w:pPr>
      <w:r>
        <w:rPr>
          <w:rFonts w:ascii="Times New Roman"/>
          <w:b w:val="false"/>
          <w:i w:val="false"/>
          <w:color w:val="000000"/>
          <w:sz w:val="28"/>
        </w:rPr>
        <w:t>
      030 Бюджет саласындағы еңбекақы төлеу қорының өзгеруіне байланысты жоғары тұрған бюджеттерге берілетін ағымдағы нысаналы трансферттер</w:t>
      </w:r>
    </w:p>
    <w:bookmarkEnd w:id="461"/>
    <w:bookmarkStart w:name="z465" w:id="462"/>
    <w:p>
      <w:pPr>
        <w:spacing w:after="0"/>
        <w:ind w:left="0"/>
        <w:jc w:val="both"/>
      </w:pPr>
      <w:r>
        <w:rPr>
          <w:rFonts w:ascii="Times New Roman"/>
          <w:b w:val="false"/>
          <w:i w:val="false"/>
          <w:color w:val="000000"/>
          <w:sz w:val="28"/>
        </w:rPr>
        <w:t>
      015 Жергілікті бюджет қаражаты есебінен</w:t>
      </w:r>
    </w:p>
    <w:bookmarkEnd w:id="462"/>
    <w:bookmarkStart w:name="z466" w:id="463"/>
    <w:p>
      <w:pPr>
        <w:spacing w:after="0"/>
        <w:ind w:left="0"/>
        <w:jc w:val="both"/>
      </w:pPr>
      <w:r>
        <w:rPr>
          <w:rFonts w:ascii="Times New Roman"/>
          <w:b w:val="false"/>
          <w:i w:val="false"/>
          <w:color w:val="000000"/>
          <w:sz w:val="28"/>
        </w:rPr>
        <w:t>
      049 Бюджет заңнамасымен қарастырылған жағдайларда жалпы сипаттағы трансферттерді қайтару</w:t>
      </w:r>
    </w:p>
    <w:bookmarkEnd w:id="463"/>
    <w:bookmarkStart w:name="z467" w:id="464"/>
    <w:p>
      <w:pPr>
        <w:spacing w:after="0"/>
        <w:ind w:left="0"/>
        <w:jc w:val="both"/>
      </w:pPr>
      <w:r>
        <w:rPr>
          <w:rFonts w:ascii="Times New Roman"/>
          <w:b w:val="false"/>
          <w:i w:val="false"/>
          <w:color w:val="000000"/>
          <w:sz w:val="28"/>
        </w:rPr>
        <w:t>
      015 Жергілікті бюджет қаражаты есебінен</w:t>
      </w:r>
    </w:p>
    <w:bookmarkEnd w:id="464"/>
    <w:bookmarkStart w:name="z468" w:id="465"/>
    <w:p>
      <w:pPr>
        <w:spacing w:after="0"/>
        <w:ind w:left="0"/>
        <w:jc w:val="both"/>
      </w:pPr>
      <w:r>
        <w:rPr>
          <w:rFonts w:ascii="Times New Roman"/>
          <w:b w:val="false"/>
          <w:i w:val="false"/>
          <w:color w:val="000000"/>
          <w:sz w:val="28"/>
        </w:rPr>
        <w:t>
      052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bookmarkEnd w:id="465"/>
    <w:bookmarkStart w:name="z469" w:id="466"/>
    <w:p>
      <w:pPr>
        <w:spacing w:after="0"/>
        <w:ind w:left="0"/>
        <w:jc w:val="both"/>
      </w:pPr>
      <w:r>
        <w:rPr>
          <w:rFonts w:ascii="Times New Roman"/>
          <w:b w:val="false"/>
          <w:i w:val="false"/>
          <w:color w:val="000000"/>
          <w:sz w:val="28"/>
        </w:rPr>
        <w:t>
      015 Жергілікті бюджет қаражаты есебінен</w:t>
      </w:r>
    </w:p>
    <w:bookmarkEnd w:id="466"/>
    <w:bookmarkStart w:name="z470" w:id="467"/>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End w:id="467"/>
    <w:bookmarkStart w:name="z471" w:id="468"/>
    <w:p>
      <w:pPr>
        <w:spacing w:after="0"/>
        <w:ind w:left="0"/>
        <w:jc w:val="both"/>
      </w:pPr>
      <w:r>
        <w:rPr>
          <w:rFonts w:ascii="Times New Roman"/>
          <w:b w:val="false"/>
          <w:i w:val="false"/>
          <w:color w:val="000000"/>
          <w:sz w:val="28"/>
        </w:rPr>
        <w:t>
      015 Жергілікті бюджет қаражаты есебінен</w:t>
      </w:r>
    </w:p>
    <w:bookmarkEnd w:id="468"/>
    <w:bookmarkStart w:name="z472" w:id="469"/>
    <w:p>
      <w:pPr>
        <w:spacing w:after="0"/>
        <w:ind w:left="0"/>
        <w:jc w:val="both"/>
      </w:pPr>
      <w:r>
        <w:rPr>
          <w:rFonts w:ascii="Times New Roman"/>
          <w:b w:val="false"/>
          <w:i w:val="false"/>
          <w:color w:val="000000"/>
          <w:sz w:val="28"/>
        </w:rPr>
        <w:t>
      058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bookmarkEnd w:id="469"/>
    <w:bookmarkStart w:name="z473" w:id="470"/>
    <w:p>
      <w:pPr>
        <w:spacing w:after="0"/>
        <w:ind w:left="0"/>
        <w:jc w:val="both"/>
      </w:pPr>
      <w:r>
        <w:rPr>
          <w:rFonts w:ascii="Times New Roman"/>
          <w:b w:val="false"/>
          <w:i w:val="false"/>
          <w:color w:val="000000"/>
          <w:sz w:val="28"/>
        </w:rPr>
        <w:t>
      015 Жергілікті бюджет қаражаты есебінен";</w:t>
      </w:r>
    </w:p>
    <w:bookmarkEnd w:id="470"/>
    <w:bookmarkStart w:name="z474" w:id="471"/>
    <w:p>
      <w:pPr>
        <w:spacing w:after="0"/>
        <w:ind w:left="0"/>
        <w:jc w:val="both"/>
      </w:pPr>
      <w:r>
        <w:rPr>
          <w:rFonts w:ascii="Times New Roman"/>
          <w:b w:val="false"/>
          <w:i w:val="false"/>
          <w:color w:val="000000"/>
          <w:sz w:val="28"/>
        </w:rPr>
        <w:t>
      16 "Қарыздарды өтеу" функционалдық тобында:</w:t>
      </w:r>
    </w:p>
    <w:bookmarkEnd w:id="471"/>
    <w:bookmarkStart w:name="z475" w:id="472"/>
    <w:p>
      <w:pPr>
        <w:spacing w:after="0"/>
        <w:ind w:left="0"/>
        <w:jc w:val="both"/>
      </w:pPr>
      <w:r>
        <w:rPr>
          <w:rFonts w:ascii="Times New Roman"/>
          <w:b w:val="false"/>
          <w:i w:val="false"/>
          <w:color w:val="000000"/>
          <w:sz w:val="28"/>
        </w:rPr>
        <w:t>
      1 "Қарыздарды өтеу" функционалдық кіші тобында:</w:t>
      </w:r>
    </w:p>
    <w:bookmarkEnd w:id="472"/>
    <w:bookmarkStart w:name="z476" w:id="473"/>
    <w:p>
      <w:pPr>
        <w:spacing w:after="0"/>
        <w:ind w:left="0"/>
        <w:jc w:val="both"/>
      </w:pPr>
      <w:r>
        <w:rPr>
          <w:rFonts w:ascii="Times New Roman"/>
          <w:b w:val="false"/>
          <w:i w:val="false"/>
          <w:color w:val="000000"/>
          <w:sz w:val="28"/>
        </w:rPr>
        <w:t>
      мынадай мазмұндағы 008 бюджеттік бағдарламасымен 025 және 026 бюджеттік кіші бағдарламалары бар 299 бюджеттік бағдарламалар әкімшісімен толықтырылсын:</w:t>
      </w:r>
    </w:p>
    <w:bookmarkEnd w:id="473"/>
    <w:bookmarkStart w:name="z477" w:id="474"/>
    <w:p>
      <w:pPr>
        <w:spacing w:after="0"/>
        <w:ind w:left="0"/>
        <w:jc w:val="both"/>
      </w:pPr>
      <w:r>
        <w:rPr>
          <w:rFonts w:ascii="Times New Roman"/>
          <w:b w:val="false"/>
          <w:i w:val="false"/>
          <w:color w:val="000000"/>
          <w:sz w:val="28"/>
        </w:rPr>
        <w:t>
      "299 Облыстың экономика және қаржы басқармасы</w:t>
      </w:r>
    </w:p>
    <w:bookmarkEnd w:id="474"/>
    <w:bookmarkStart w:name="z478" w:id="475"/>
    <w:p>
      <w:pPr>
        <w:spacing w:after="0"/>
        <w:ind w:left="0"/>
        <w:jc w:val="both"/>
      </w:pPr>
      <w:r>
        <w:rPr>
          <w:rFonts w:ascii="Times New Roman"/>
          <w:b w:val="false"/>
          <w:i w:val="false"/>
          <w:color w:val="000000"/>
          <w:sz w:val="28"/>
        </w:rPr>
        <w:t>
      008 Жергілікті атқарушы органның борышын өтеу</w:t>
      </w:r>
    </w:p>
    <w:bookmarkEnd w:id="475"/>
    <w:bookmarkStart w:name="z479" w:id="476"/>
    <w:p>
      <w:pPr>
        <w:spacing w:after="0"/>
        <w:ind w:left="0"/>
        <w:jc w:val="both"/>
      </w:pPr>
      <w:r>
        <w:rPr>
          <w:rFonts w:ascii="Times New Roman"/>
          <w:b w:val="false"/>
          <w:i w:val="false"/>
          <w:color w:val="000000"/>
          <w:sz w:val="28"/>
        </w:rPr>
        <w:t>
      025 Мемлекеттік эмиссиялық бағалы қағаздар бойынша</w:t>
      </w:r>
    </w:p>
    <w:bookmarkEnd w:id="476"/>
    <w:bookmarkStart w:name="z480" w:id="477"/>
    <w:p>
      <w:pPr>
        <w:spacing w:after="0"/>
        <w:ind w:left="0"/>
        <w:jc w:val="both"/>
      </w:pPr>
      <w:r>
        <w:rPr>
          <w:rFonts w:ascii="Times New Roman"/>
          <w:b w:val="false"/>
          <w:i w:val="false"/>
          <w:color w:val="000000"/>
          <w:sz w:val="28"/>
        </w:rPr>
        <w:t>
      026 Қарыз шарттары бойынша";</w:t>
      </w:r>
    </w:p>
    <w:bookmarkEnd w:id="477"/>
    <w:bookmarkStart w:name="z481" w:id="478"/>
    <w:p>
      <w:pPr>
        <w:spacing w:after="0"/>
        <w:ind w:left="0"/>
        <w:jc w:val="both"/>
      </w:pPr>
      <w:r>
        <w:rPr>
          <w:rFonts w:ascii="Times New Roman"/>
          <w:b w:val="false"/>
          <w:i w:val="false"/>
          <w:color w:val="000000"/>
          <w:sz w:val="28"/>
        </w:rPr>
        <w:t>
      мынадай мазмұндағы 015, 018, 046 және 057 бюджеттік бағдарламалары мен 015 бюджеттік кіші бағдарламасымен толықтырылсын:</w:t>
      </w:r>
    </w:p>
    <w:bookmarkEnd w:id="478"/>
    <w:bookmarkStart w:name="z482" w:id="479"/>
    <w:p>
      <w:pPr>
        <w:spacing w:after="0"/>
        <w:ind w:left="0"/>
        <w:jc w:val="both"/>
      </w:pPr>
      <w:r>
        <w:rPr>
          <w:rFonts w:ascii="Times New Roman"/>
          <w:b w:val="false"/>
          <w:i w:val="false"/>
          <w:color w:val="000000"/>
          <w:sz w:val="28"/>
        </w:rPr>
        <w:t>
      "015 Жергілікті атқарушы органның жоғары тұрған бюджет алдындағы борышын өтеу</w:t>
      </w:r>
    </w:p>
    <w:bookmarkEnd w:id="479"/>
    <w:bookmarkStart w:name="z483" w:id="480"/>
    <w:p>
      <w:pPr>
        <w:spacing w:after="0"/>
        <w:ind w:left="0"/>
        <w:jc w:val="both"/>
      </w:pPr>
      <w:r>
        <w:rPr>
          <w:rFonts w:ascii="Times New Roman"/>
          <w:b w:val="false"/>
          <w:i w:val="false"/>
          <w:color w:val="000000"/>
          <w:sz w:val="28"/>
        </w:rPr>
        <w:t>
      015 Жергілікті бюджет қаражаты есебінен</w:t>
      </w:r>
    </w:p>
    <w:bookmarkEnd w:id="480"/>
    <w:bookmarkStart w:name="z484" w:id="481"/>
    <w:p>
      <w:pPr>
        <w:spacing w:after="0"/>
        <w:ind w:left="0"/>
        <w:jc w:val="both"/>
      </w:pPr>
      <w:r>
        <w:rPr>
          <w:rFonts w:ascii="Times New Roman"/>
          <w:b w:val="false"/>
          <w:i w:val="false"/>
          <w:color w:val="000000"/>
          <w:sz w:val="28"/>
        </w:rPr>
        <w:t>
      018 Республикалық бюджеттен бөлінген пайдаланылмаған бюджеттік кредиттерді қайтару</w:t>
      </w:r>
    </w:p>
    <w:bookmarkEnd w:id="481"/>
    <w:bookmarkStart w:name="z485" w:id="482"/>
    <w:p>
      <w:pPr>
        <w:spacing w:after="0"/>
        <w:ind w:left="0"/>
        <w:jc w:val="both"/>
      </w:pPr>
      <w:r>
        <w:rPr>
          <w:rFonts w:ascii="Times New Roman"/>
          <w:b w:val="false"/>
          <w:i w:val="false"/>
          <w:color w:val="000000"/>
          <w:sz w:val="28"/>
        </w:rPr>
        <w:t>
      015 Жергілікті бюджет қаражаты есебінен</w:t>
      </w:r>
    </w:p>
    <w:bookmarkEnd w:id="482"/>
    <w:bookmarkStart w:name="z486" w:id="483"/>
    <w:p>
      <w:pPr>
        <w:spacing w:after="0"/>
        <w:ind w:left="0"/>
        <w:jc w:val="both"/>
      </w:pPr>
      <w:r>
        <w:rPr>
          <w:rFonts w:ascii="Times New Roman"/>
          <w:b w:val="false"/>
          <w:i w:val="false"/>
          <w:color w:val="000000"/>
          <w:sz w:val="28"/>
        </w:rPr>
        <w:t>
      046 Республикалық бюджеттен берілген мақсатына сай пайдаланылмаған бюджеттік кредиттерді қайтару</w:t>
      </w:r>
    </w:p>
    <w:bookmarkEnd w:id="483"/>
    <w:bookmarkStart w:name="z487" w:id="484"/>
    <w:p>
      <w:pPr>
        <w:spacing w:after="0"/>
        <w:ind w:left="0"/>
        <w:jc w:val="both"/>
      </w:pPr>
      <w:r>
        <w:rPr>
          <w:rFonts w:ascii="Times New Roman"/>
          <w:b w:val="false"/>
          <w:i w:val="false"/>
          <w:color w:val="000000"/>
          <w:sz w:val="28"/>
        </w:rPr>
        <w:t>
      015 Жергілікті бюджет қаражаты есебінен</w:t>
      </w:r>
    </w:p>
    <w:bookmarkEnd w:id="484"/>
    <w:bookmarkStart w:name="z488" w:id="485"/>
    <w:p>
      <w:pPr>
        <w:spacing w:after="0"/>
        <w:ind w:left="0"/>
        <w:jc w:val="both"/>
      </w:pPr>
      <w:r>
        <w:rPr>
          <w:rFonts w:ascii="Times New Roman"/>
          <w:b w:val="false"/>
          <w:i w:val="false"/>
          <w:color w:val="000000"/>
          <w:sz w:val="28"/>
        </w:rPr>
        <w:t>
      057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bookmarkEnd w:id="485"/>
    <w:bookmarkStart w:name="z489" w:id="486"/>
    <w:p>
      <w:pPr>
        <w:spacing w:after="0"/>
        <w:ind w:left="0"/>
        <w:jc w:val="both"/>
      </w:pPr>
      <w:r>
        <w:rPr>
          <w:rFonts w:ascii="Times New Roman"/>
          <w:b w:val="false"/>
          <w:i w:val="false"/>
          <w:color w:val="000000"/>
          <w:sz w:val="28"/>
        </w:rPr>
        <w:t>
      015 Жергілікті бюджет қаражаты есебінен".</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Start w:name="z491" w:id="487"/>
    <w:p>
      <w:pPr>
        <w:spacing w:after="0"/>
        <w:ind w:left="0"/>
        <w:jc w:val="both"/>
      </w:pPr>
      <w:r>
        <w:rPr>
          <w:rFonts w:ascii="Times New Roman"/>
          <w:b w:val="false"/>
          <w:i w:val="false"/>
          <w:color w:val="000000"/>
          <w:sz w:val="28"/>
        </w:rPr>
        <w:t>
      1 "Салықтық түсімдер" санатында:</w:t>
      </w:r>
    </w:p>
    <w:bookmarkEnd w:id="487"/>
    <w:bookmarkStart w:name="z492" w:id="488"/>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488"/>
    <w:bookmarkStart w:name="z493" w:id="489"/>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489"/>
    <w:bookmarkStart w:name="z494" w:id="490"/>
    <w:p>
      <w:pPr>
        <w:spacing w:after="0"/>
        <w:ind w:left="0"/>
        <w:jc w:val="both"/>
      </w:pPr>
      <w:r>
        <w:rPr>
          <w:rFonts w:ascii="Times New Roman"/>
          <w:b w:val="false"/>
          <w:i w:val="false"/>
          <w:color w:val="000000"/>
          <w:sz w:val="28"/>
        </w:rPr>
        <w:t>
      мына:</w:t>
      </w:r>
    </w:p>
    <w:bookmarkEnd w:id="4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5" w:id="491"/>
    <w:p>
      <w:pPr>
        <w:spacing w:after="0"/>
        <w:ind w:left="0"/>
        <w:jc w:val="both"/>
      </w:pPr>
      <w:r>
        <w:rPr>
          <w:rFonts w:ascii="Times New Roman"/>
          <w:b w:val="false"/>
          <w:i w:val="false"/>
          <w:color w:val="000000"/>
          <w:sz w:val="28"/>
        </w:rPr>
        <w:t>
      07 "Басқа да салықтар" сыныбында:</w:t>
      </w:r>
    </w:p>
    <w:bookmarkEnd w:id="491"/>
    <w:bookmarkStart w:name="z496" w:id="492"/>
    <w:p>
      <w:pPr>
        <w:spacing w:after="0"/>
        <w:ind w:left="0"/>
        <w:jc w:val="both"/>
      </w:pPr>
      <w:r>
        <w:rPr>
          <w:rFonts w:ascii="Times New Roman"/>
          <w:b w:val="false"/>
          <w:i w:val="false"/>
          <w:color w:val="000000"/>
          <w:sz w:val="28"/>
        </w:rPr>
        <w:t>
      1 "Басқа да салықтар" кіші сыныбында:</w:t>
      </w:r>
    </w:p>
    <w:bookmarkEnd w:id="49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7" w:id="493"/>
    <w:p>
      <w:pPr>
        <w:spacing w:after="0"/>
        <w:ind w:left="0"/>
        <w:jc w:val="both"/>
      </w:pPr>
      <w:r>
        <w:rPr>
          <w:rFonts w:ascii="Times New Roman"/>
          <w:b w:val="false"/>
          <w:i w:val="false"/>
          <w:color w:val="000000"/>
          <w:sz w:val="28"/>
        </w:rPr>
        <w:t>
      орыс тіліндегі атауына өзгеріс енгізілді, мемлекеттік тілде атауы өзгермеді.</w:t>
      </w:r>
    </w:p>
    <w:bookmarkEnd w:id="493"/>
    <w:bookmarkStart w:name="z498" w:id="494"/>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494"/>
    <w:bookmarkStart w:name="z499" w:id="49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95"/>
    <w:bookmarkStart w:name="z500" w:id="49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96"/>
    <w:bookmarkStart w:name="z501" w:id="49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