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cdd8" w14:textId="6f6c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"Тұран" ауданы әкімінің аппараты" мемлекеттік мекемесін құру және ережесін бекіту туралы</w:t>
      </w:r>
    </w:p>
    <w:p>
      <w:pPr>
        <w:spacing w:after="0"/>
        <w:ind w:left="0"/>
        <w:jc w:val="both"/>
      </w:pPr>
      <w:r>
        <w:rPr>
          <w:rFonts w:ascii="Times New Roman"/>
          <w:b w:val="false"/>
          <w:i w:val="false"/>
          <w:color w:val="000000"/>
          <w:sz w:val="28"/>
        </w:rPr>
        <w:t>Шымкент қаласы әкімдігінің 2022 жылғы 26 тамыздағы № 1659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"Шымкент қаласында бесінші ауданды құру және аудандардың шекараларын белгілеу туралы" Шымкент қаласы әкімдігінің 2022 жылғы 7 шілдедегі № 1234 бірлескен </w:t>
      </w:r>
      <w:r>
        <w:rPr>
          <w:rFonts w:ascii="Times New Roman"/>
          <w:b w:val="false"/>
          <w:i w:val="false"/>
          <w:color w:val="000000"/>
          <w:sz w:val="28"/>
        </w:rPr>
        <w:t>қаулысы</w:t>
      </w:r>
      <w:r>
        <w:rPr>
          <w:rFonts w:ascii="Times New Roman"/>
          <w:b w:val="false"/>
          <w:i w:val="false"/>
          <w:color w:val="000000"/>
          <w:sz w:val="28"/>
        </w:rPr>
        <w:t xml:space="preserve"> және Шымкент қаласы мәслихатының 2022 жылғы 7 шілдедегі № 18/164-VII шешіміне, "Шымкент қаласында құрылған бесінші ауданға атау беру туралы" Шымкент қаласы әкімдігінің 2022 жылғы 12 тамыздағы № 1502 бірлескен </w:t>
      </w:r>
      <w:r>
        <w:rPr>
          <w:rFonts w:ascii="Times New Roman"/>
          <w:b w:val="false"/>
          <w:i w:val="false"/>
          <w:color w:val="000000"/>
          <w:sz w:val="28"/>
        </w:rPr>
        <w:t>қаулысы</w:t>
      </w:r>
      <w:r>
        <w:rPr>
          <w:rFonts w:ascii="Times New Roman"/>
          <w:b w:val="false"/>
          <w:i w:val="false"/>
          <w:color w:val="000000"/>
          <w:sz w:val="28"/>
        </w:rPr>
        <w:t xml:space="preserve"> және Шымкент қаласы мәслихатының 2022 жылғы 1 тамыздағы № 20/172-VII шешіміне сәйкес, Шымкент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"Шымкент қаласының "Тұран" ауданы әкімінің аппараты" мемлекеттік мекемесі құрылсын.</w:t>
      </w:r>
    </w:p>
    <w:bookmarkEnd w:id="1"/>
    <w:bookmarkStart w:name="z3" w:id="2"/>
    <w:p>
      <w:pPr>
        <w:spacing w:after="0"/>
        <w:ind w:left="0"/>
        <w:jc w:val="both"/>
      </w:pPr>
      <w:r>
        <w:rPr>
          <w:rFonts w:ascii="Times New Roman"/>
          <w:b w:val="false"/>
          <w:i w:val="false"/>
          <w:color w:val="000000"/>
          <w:sz w:val="28"/>
        </w:rPr>
        <w:t xml:space="preserve">
      2. "Шымкент қаласының "Тұран"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"Шымкент қаласы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 </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әкiмi аппараты басшысының орынбасары А.Сарсееваға жүктелсiн.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26 тамыздағы</w:t>
            </w:r>
            <w:r>
              <w:br/>
            </w:r>
            <w:r>
              <w:rPr>
                <w:rFonts w:ascii="Times New Roman"/>
                <w:b w:val="false"/>
                <w:i w:val="false"/>
                <w:color w:val="000000"/>
                <w:sz w:val="20"/>
              </w:rPr>
              <w:t>№ 1659 қаулысымен бекітілген</w:t>
            </w:r>
          </w:p>
        </w:tc>
      </w:tr>
    </w:tbl>
    <w:bookmarkStart w:name="z8" w:id="6"/>
    <w:p>
      <w:pPr>
        <w:spacing w:after="0"/>
        <w:ind w:left="0"/>
        <w:jc w:val="left"/>
      </w:pPr>
      <w:r>
        <w:rPr>
          <w:rFonts w:ascii="Times New Roman"/>
          <w:b/>
          <w:i w:val="false"/>
          <w:color w:val="000000"/>
        </w:rPr>
        <w:t xml:space="preserve"> "Шымкент қаласының "Тұран" ауданы әкімінің аппараты" мемлекеттік мекемесі туралы ЕРЕЖЕ</w:t>
      </w:r>
    </w:p>
    <w:bookmarkEnd w:id="6"/>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28.12.2023 </w:t>
      </w:r>
      <w:r>
        <w:rPr>
          <w:rFonts w:ascii="Times New Roman"/>
          <w:b w:val="false"/>
          <w:i w:val="false"/>
          <w:color w:val="ff0000"/>
          <w:sz w:val="28"/>
        </w:rPr>
        <w:t>№ 2913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"Тұран" ауданы әкімінің аппараты" мемлекеттік мекемесі (бұдан әрі – Тұран ауданы әкімінің аппараты) Шымкент қаласының Тұран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xml:space="preserve">
      2. Тұран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3. Тұран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4. Тұран ауданы әкімінің аппараты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5. Тұран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Тұран ауданы әкімінің аппараты өз құзыретінің мәселелері бойынша заңнамада белгіленген тәртіппен Тұран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"Шымкент қаласының "Тұран"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Тұран ауданы, Байтұлы баба көшесі 12А, индексі 160023.</w:t>
      </w:r>
    </w:p>
    <w:bookmarkEnd w:id="15"/>
    <w:bookmarkStart w:name="z18"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Тұран ауданы әкімінің аппаратының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10. Тұран ауданы әкімінің аппаратының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11. Тұран ауданы әкімінің аппаратына кәсіпкерлік субъектілерімен Тұран ауданы әкімінің аппараты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Тұран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12. Мақсаттары:</w:t>
      </w:r>
    </w:p>
    <w:bookmarkEnd w:id="20"/>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1"/>
    <w:p>
      <w:pPr>
        <w:spacing w:after="0"/>
        <w:ind w:left="0"/>
        <w:jc w:val="both"/>
      </w:pPr>
      <w:r>
        <w:rPr>
          <w:rFonts w:ascii="Times New Roman"/>
          <w:b w:val="false"/>
          <w:i w:val="false"/>
          <w:color w:val="000000"/>
          <w:sz w:val="28"/>
        </w:rPr>
        <w:t>
      13.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xml:space="preserve">
      "Шымкент қаласының "Тұран"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p>
    <w:bookmarkStart w:name="z24" w:id="22"/>
    <w:p>
      <w:pPr>
        <w:spacing w:after="0"/>
        <w:ind w:left="0"/>
        <w:jc w:val="both"/>
      </w:pPr>
      <w:r>
        <w:rPr>
          <w:rFonts w:ascii="Times New Roman"/>
          <w:b w:val="false"/>
          <w:i w:val="false"/>
          <w:color w:val="000000"/>
          <w:sz w:val="28"/>
        </w:rPr>
        <w:t>
      14. Функциялары:</w:t>
      </w:r>
    </w:p>
    <w:bookmarkEnd w:id="2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15. Тұран ауданы әкімінің аппаратын басқаруды бірінші басшы жүзеге асырады, ол Тұран ауданы әкімінің аппаратына жүктелген мiндеттердiң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16. Тұран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bookmarkEnd w:id="25"/>
    <w:bookmarkStart w:name="z28" w:id="26"/>
    <w:p>
      <w:pPr>
        <w:spacing w:after="0"/>
        <w:ind w:left="0"/>
        <w:jc w:val="both"/>
      </w:pPr>
      <w:r>
        <w:rPr>
          <w:rFonts w:ascii="Times New Roman"/>
          <w:b w:val="false"/>
          <w:i w:val="false"/>
          <w:color w:val="000000"/>
          <w:sz w:val="28"/>
        </w:rPr>
        <w:t>
      17. Тұран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18. Тұран ауданы әкімінің аппаратының бірінші басшысының өкілеттілігі:</w:t>
      </w:r>
    </w:p>
    <w:bookmarkEnd w:id="27"/>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Тұран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8"/>
    <w:bookmarkStart w:name="z31" w:id="29"/>
    <w:p>
      <w:pPr>
        <w:spacing w:after="0"/>
        <w:ind w:left="0"/>
        <w:jc w:val="both"/>
      </w:pPr>
      <w:r>
        <w:rPr>
          <w:rFonts w:ascii="Times New Roman"/>
          <w:b w:val="false"/>
          <w:i w:val="false"/>
          <w:color w:val="000000"/>
          <w:sz w:val="28"/>
        </w:rPr>
        <w:t>
      20. Тұран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9"/>
    <w:bookmarkStart w:name="z32" w:id="30"/>
    <w:p>
      <w:pPr>
        <w:spacing w:after="0"/>
        <w:ind w:left="0"/>
        <w:jc w:val="both"/>
      </w:pPr>
      <w:r>
        <w:rPr>
          <w:rFonts w:ascii="Times New Roman"/>
          <w:b w:val="false"/>
          <w:i w:val="false"/>
          <w:color w:val="000000"/>
          <w:sz w:val="28"/>
        </w:rPr>
        <w:t>
      21. Тұран ауданы әкімінің аппаратының алқалы органдары жоқ.</w:t>
      </w:r>
    </w:p>
    <w:bookmarkEnd w:id="30"/>
    <w:bookmarkStart w:name="z33" w:id="31"/>
    <w:p>
      <w:pPr>
        <w:spacing w:after="0"/>
        <w:ind w:left="0"/>
        <w:jc w:val="left"/>
      </w:pPr>
      <w:r>
        <w:rPr>
          <w:rFonts w:ascii="Times New Roman"/>
          <w:b/>
          <w:i w:val="false"/>
          <w:color w:val="000000"/>
        </w:rPr>
        <w:t xml:space="preserve"> 4-тарау. Мемлекеттік органның мүлкi</w:t>
      </w:r>
    </w:p>
    <w:bookmarkEnd w:id="31"/>
    <w:bookmarkStart w:name="z34" w:id="32"/>
    <w:p>
      <w:pPr>
        <w:spacing w:after="0"/>
        <w:ind w:left="0"/>
        <w:jc w:val="both"/>
      </w:pPr>
      <w:r>
        <w:rPr>
          <w:rFonts w:ascii="Times New Roman"/>
          <w:b w:val="false"/>
          <w:i w:val="false"/>
          <w:color w:val="000000"/>
          <w:sz w:val="28"/>
        </w:rPr>
        <w:t>
      22. Тұран ауданы әкімінің аппараты заңнамада көзделген жағдайларда жедел басқару құқығында оқшауланған мүлкi болуы мүмкін.</w:t>
      </w:r>
    </w:p>
    <w:bookmarkEnd w:id="32"/>
    <w:p>
      <w:pPr>
        <w:spacing w:after="0"/>
        <w:ind w:left="0"/>
        <w:jc w:val="both"/>
      </w:pPr>
      <w:r>
        <w:rPr>
          <w:rFonts w:ascii="Times New Roman"/>
          <w:b w:val="false"/>
          <w:i w:val="false"/>
          <w:color w:val="000000"/>
          <w:sz w:val="28"/>
        </w:rPr>
        <w:t>
      Тұран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Тұран ауданы әкімінің аппаратына бекiтiлген мүлiк коммуналдық меншiкке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"Шымкент қаласының "Тұран"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Тұран ауданы әкімінің аппаратын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Тұран ауданы әкімі аппаратының қарамағында "Шымкент қаласының Тұран ауданы әкімі аппаратының "Тұран" коммуналдық мемлекеттік мекемесі бар.</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