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d048" w14:textId="1d5d0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Шымкент қаласының бюджеті туралы" 2021 жылғы 13 желтоқсандағы № 12/92-VII Шымкент қаласы мәслихатының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мәслихатының 2022 жылғы 22 желтоқсандағы № 24/230-VII шешiмi. Мерзiмi өткендiктен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Шымкент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Шымкент қаласы мәслихатының "2022-2024 жылдарға арналған Шымкент қаласының бюджеті туралы" 2021 жылғы 13 желтоқсандағы № 12/92-VII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25833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Шымкент қаласының 2022-2024 жылдарға арналған бюджеті тиісінше осы шешімге 1, 2 және 3-қосымшаларға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580 522 081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235 934 936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11 745 883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21 763 027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311 078 235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560 025 512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- 471 544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400 000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871 544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417 103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462 073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44 970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20 551 010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- 20 551 010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24/230-VII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желтоқсандағы № 12/92-VII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580 522 081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235 934 936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128 537 042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124 697 174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311 078 235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311 078 235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311 078 235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560 025 512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жастар істері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Республикалық маңызы бар қаланың, астананың тексеру комиссиясы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сатып алу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еңбек, мемлекеттік сәулет-құрылыс бақылау, жерлердің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қала құрылысы, жер қатынастарын реттеу салаларындағы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республикалық маңызы бар қаланы, астананы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жастар істері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200 124 633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142 855 882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119 376 108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76 020 722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Қорының "EL UMITI" таланттарын анықтау және қолдау бастамасын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25 620 525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еңбек инспекциясы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инфрақұрылымды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газдандыру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30 612 084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тілдерді дамыту және архивтер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мәдениет, тілдерді дамыту және архивтер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жастар істері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 саясат және жастар істері мәселелері жөніндегі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тілдерді дамыту және архивтер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кітапханалардың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цифрландыру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туризм және сыртқы байланыстар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және сыртқы байланыстар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жабдықтау кабелдерін жөндеу-қалпына келтіру жұмыстарын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пунктіне ветеринариялық препараттарды тасымалдау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дамытуды, мал шаруашылығы өнімдерінің өнімділігі мен сапасын арттыруды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нарыққа реттеушілік әсер ету үшін азық-түлік астығын өткізу кезінде агроөнеркәсіптік кешен саласындағы ұлттық компанияның шеккен шығыстарын өтеуді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балық өсіру өнімділігі мен сапасын арттыруды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көлік жұмыстарының мониторингін және бақылауды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-471 544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АҚ-ға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кредиттердің сомаларын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-20 551 010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