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ccbe0" w14:textId="32ccb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мүлік және жекешелендіру комитетінің аумақтық органдары туралы ережелерді бекіту туралы" Қазақстан Республикасы Қаржы министрлігі Мемлекеттік мүлік және жекешелендіру комитетінің Төрағасы міндетін атқарушының 2018 жылғы 27 қыркүйектегі № 934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мүлік және жекешелендіру комитеті Төрағасының 2022 жылғы 16 маусымдағы № 335 бұйрығы</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 Мемлекеттік мүлік және жекешелендіру комитетінің аумақтық органдары туралы ережелерді бекіту туралы" Қазақстан Республикасы Қаржы министрлігі Мемлекеттік мүлік және жекешелендіру комитетінің Төрағасы міндетін атқарушының 2018 жылғы 27 қыркүйектегі № 934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Ақмола мемлекеттік мүлік және жекешелендіру департаменті" мемлекеттік мекемесі туралы ереже" деген </w:t>
      </w:r>
      <w:r>
        <w:rPr>
          <w:rFonts w:ascii="Times New Roman"/>
          <w:b w:val="false"/>
          <w:i w:val="false"/>
          <w:color w:val="000000"/>
          <w:sz w:val="28"/>
        </w:rPr>
        <w:t>1-қосымшада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26-5), 26-6), 26-8) тармақшалар мынадай редакцияда жазылсын:</w:t>
      </w:r>
    </w:p>
    <w:p>
      <w:pPr>
        <w:spacing w:after="0"/>
        <w:ind w:left="0"/>
        <w:jc w:val="both"/>
      </w:pPr>
      <w:r>
        <w:rPr>
          <w:rFonts w:ascii="Times New Roman"/>
          <w:b w:val="false"/>
          <w:i w:val="false"/>
          <w:color w:val="000000"/>
          <w:sz w:val="28"/>
        </w:rPr>
        <w:t>
      "15) орталық атқарушы орган мен оның ведомствосының, республикалық мемлекеттік кәсіпорынның мүлкін қоспағанда, республикалық мүлікті тиісті саланың уәкілетті органымен келісім бойынша алып қоюды немесе қайта бөлуді жүзеге асыру;</w:t>
      </w:r>
    </w:p>
    <w:bookmarkStart w:name="z7" w:id="3"/>
    <w:p>
      <w:pPr>
        <w:spacing w:after="0"/>
        <w:ind w:left="0"/>
        <w:jc w:val="both"/>
      </w:pPr>
      <w:r>
        <w:rPr>
          <w:rFonts w:ascii="Times New Roman"/>
          <w:b w:val="false"/>
          <w:i w:val="false"/>
          <w:color w:val="000000"/>
          <w:sz w:val="28"/>
        </w:rPr>
        <w:t>
      16) мемлекеттік мүліктің нысаналы пайдаланылуын бақылау нәтижелері бойынша анықталған артық, пайдаланбайтын не мақсатына сай пайдаланбаған республикалық мүлікті бақылауды жүзеге асырған кезден бастап алты ай өткен соң тиісті саланың уәкілетті органының келісімінсіз алып қоюды жүзеге асыру;</w:t>
      </w:r>
    </w:p>
    <w:bookmarkEnd w:id="3"/>
    <w:bookmarkStart w:name="z8" w:id="4"/>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мүлкін пайдалануға беру жөніндегі өкілеттіктерді жүзеге асыру;</w:t>
      </w:r>
    </w:p>
    <w:bookmarkEnd w:id="4"/>
    <w:bookmarkStart w:name="z9" w:id="5"/>
    <w:p>
      <w:pPr>
        <w:spacing w:after="0"/>
        <w:ind w:left="0"/>
        <w:jc w:val="both"/>
      </w:pPr>
      <w:r>
        <w:rPr>
          <w:rFonts w:ascii="Times New Roman"/>
          <w:b w:val="false"/>
          <w:i w:val="false"/>
          <w:color w:val="000000"/>
          <w:sz w:val="28"/>
        </w:rPr>
        <w:t>
      26-5) коммуналдық заңды тұлғалардың мүлкін республикалық меншікке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End w:id="5"/>
    <w:bookmarkStart w:name="z10" w:id="6"/>
    <w:p>
      <w:pPr>
        <w:spacing w:after="0"/>
        <w:ind w:left="0"/>
        <w:jc w:val="both"/>
      </w:pPr>
      <w:r>
        <w:rPr>
          <w:rFonts w:ascii="Times New Roman"/>
          <w:b w:val="false"/>
          <w:i w:val="false"/>
          <w:color w:val="000000"/>
          <w:sz w:val="28"/>
        </w:rPr>
        <w:t>
      26-6) жекелеген негіздер бойынша республикалық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бекіту;</w:t>
      </w:r>
    </w:p>
    <w:bookmarkEnd w:id="6"/>
    <w:bookmarkStart w:name="z11" w:id="7"/>
    <w:p>
      <w:pPr>
        <w:spacing w:after="0"/>
        <w:ind w:left="0"/>
        <w:jc w:val="both"/>
      </w:pPr>
      <w:r>
        <w:rPr>
          <w:rFonts w:ascii="Times New Roman"/>
          <w:b w:val="false"/>
          <w:i w:val="false"/>
          <w:color w:val="000000"/>
          <w:sz w:val="28"/>
        </w:rPr>
        <w:t>
      26-8) жекелеген негіздер бойынша коммуналдық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End w:id="7"/>
    <w:bookmarkStart w:name="z12" w:id="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Ақтөбе мемлекеттік мүлік және жекешелендіру департаменті" мемлекеттік мекемесі туралы ереже" деген </w:t>
      </w:r>
      <w:r>
        <w:rPr>
          <w:rFonts w:ascii="Times New Roman"/>
          <w:b w:val="false"/>
          <w:i w:val="false"/>
          <w:color w:val="000000"/>
          <w:sz w:val="28"/>
        </w:rPr>
        <w:t>2-қосымшада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26-5), 26-6), 26-8) тармақшалар мынадай редакцияда жазылсын:</w:t>
      </w:r>
    </w:p>
    <w:p>
      <w:pPr>
        <w:spacing w:after="0"/>
        <w:ind w:left="0"/>
        <w:jc w:val="both"/>
      </w:pPr>
      <w:r>
        <w:rPr>
          <w:rFonts w:ascii="Times New Roman"/>
          <w:b w:val="false"/>
          <w:i w:val="false"/>
          <w:color w:val="000000"/>
          <w:sz w:val="28"/>
        </w:rPr>
        <w:t>
      "15) орталық атқарушы орган мен оның ведомствосының, республикалық мемлекеттік кәсіпорынның мүлкін қоспағанда, республикалық мүлікті тиісті саланың уәкілетті органымен келісім бойынша алып қоюды немесе қайта бөлуді жүзеге асыру;";</w:t>
      </w:r>
    </w:p>
    <w:bookmarkStart w:name="z16" w:id="9"/>
    <w:p>
      <w:pPr>
        <w:spacing w:after="0"/>
        <w:ind w:left="0"/>
        <w:jc w:val="both"/>
      </w:pPr>
      <w:r>
        <w:rPr>
          <w:rFonts w:ascii="Times New Roman"/>
          <w:b w:val="false"/>
          <w:i w:val="false"/>
          <w:color w:val="000000"/>
          <w:sz w:val="28"/>
        </w:rPr>
        <w:t>
      16) мемлекеттік мүліктің нысаналы пайдаланылуын бақылау нәтижелері бойынша анықталған артық, пайдаланбайтын не мақсатына сай пайдаланбаған республикалық мүлікті бақылауды жүзеге асырған кезден бастап алты ай өткен соң тиісті саланың уәкілетті органының келісімінсіз алып қоюды жүзеге асыру;</w:t>
      </w:r>
    </w:p>
    <w:bookmarkEnd w:id="9"/>
    <w:bookmarkStart w:name="z17" w:id="10"/>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мүлкін пайдалануға беру жөніндегі өкілеттіктерді жүзеге асыру;</w:t>
      </w:r>
    </w:p>
    <w:bookmarkEnd w:id="10"/>
    <w:bookmarkStart w:name="z18" w:id="11"/>
    <w:p>
      <w:pPr>
        <w:spacing w:after="0"/>
        <w:ind w:left="0"/>
        <w:jc w:val="both"/>
      </w:pPr>
      <w:r>
        <w:rPr>
          <w:rFonts w:ascii="Times New Roman"/>
          <w:b w:val="false"/>
          <w:i w:val="false"/>
          <w:color w:val="000000"/>
          <w:sz w:val="28"/>
        </w:rPr>
        <w:t>
      26-5) коммуналдық заңды тұлғалардың мүлкін республикалық меншікке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End w:id="11"/>
    <w:bookmarkStart w:name="z19" w:id="12"/>
    <w:p>
      <w:pPr>
        <w:spacing w:after="0"/>
        <w:ind w:left="0"/>
        <w:jc w:val="both"/>
      </w:pPr>
      <w:r>
        <w:rPr>
          <w:rFonts w:ascii="Times New Roman"/>
          <w:b w:val="false"/>
          <w:i w:val="false"/>
          <w:color w:val="000000"/>
          <w:sz w:val="28"/>
        </w:rPr>
        <w:t>
      26-6) жекелеген негіздер бойынша республикалық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бекіту;</w:t>
      </w:r>
    </w:p>
    <w:bookmarkEnd w:id="12"/>
    <w:bookmarkStart w:name="z20" w:id="13"/>
    <w:p>
      <w:pPr>
        <w:spacing w:after="0"/>
        <w:ind w:left="0"/>
        <w:jc w:val="both"/>
      </w:pPr>
      <w:r>
        <w:rPr>
          <w:rFonts w:ascii="Times New Roman"/>
          <w:b w:val="false"/>
          <w:i w:val="false"/>
          <w:color w:val="000000"/>
          <w:sz w:val="28"/>
        </w:rPr>
        <w:t>
      26-8) жекелеген негіздер бойынша коммуналдық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End w:id="13"/>
    <w:bookmarkStart w:name="z21" w:id="1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Алматы мемлекеттік мүлік және жекешелендіру департаменті" мемлекеттік мекемесі туралы ереже" деген </w:t>
      </w:r>
      <w:r>
        <w:rPr>
          <w:rFonts w:ascii="Times New Roman"/>
          <w:b w:val="false"/>
          <w:i w:val="false"/>
          <w:color w:val="000000"/>
          <w:sz w:val="28"/>
        </w:rPr>
        <w:t>3-қосымшада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26-5), 26-6), 26-8) тармақшалар мынадай редакцияда жазылсын:</w:t>
      </w:r>
    </w:p>
    <w:p>
      <w:pPr>
        <w:spacing w:after="0"/>
        <w:ind w:left="0"/>
        <w:jc w:val="both"/>
      </w:pPr>
      <w:r>
        <w:rPr>
          <w:rFonts w:ascii="Times New Roman"/>
          <w:b w:val="false"/>
          <w:i w:val="false"/>
          <w:color w:val="000000"/>
          <w:sz w:val="28"/>
        </w:rPr>
        <w:t>
      "15) орталық атқарушы орган мен оның ведомствосының, республикалық мемлекеттік кәсіпорынның мүлкін қоспағанда, республикалық мүлікті тиісті саланың уәкілетті органымен келісім бойынша алып қоюды немесе қайта бөлуді жүзеге асыру;";</w:t>
      </w:r>
    </w:p>
    <w:bookmarkStart w:name="z25" w:id="15"/>
    <w:p>
      <w:pPr>
        <w:spacing w:after="0"/>
        <w:ind w:left="0"/>
        <w:jc w:val="both"/>
      </w:pPr>
      <w:r>
        <w:rPr>
          <w:rFonts w:ascii="Times New Roman"/>
          <w:b w:val="false"/>
          <w:i w:val="false"/>
          <w:color w:val="000000"/>
          <w:sz w:val="28"/>
        </w:rPr>
        <w:t>
      16) мемлекеттік мүліктің нысаналы пайдаланылуын бақылау нәтижелері бойынша анықталған артық, пайдаланбайтын не мақсатына сай пайдаланбаған республикалық мүлікті бақылауды жүзеге асырған кезден бастап алты ай өткен соң тиісті саланың уәкілетті органының келісімінсіз алып қоюды жүзеге асыру;</w:t>
      </w:r>
    </w:p>
    <w:bookmarkEnd w:id="15"/>
    <w:bookmarkStart w:name="z26" w:id="16"/>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мүлкін пайдалануға беру жөніндегі өкілеттіктерді жүзеге асыру;</w:t>
      </w:r>
    </w:p>
    <w:bookmarkEnd w:id="16"/>
    <w:bookmarkStart w:name="z27" w:id="17"/>
    <w:p>
      <w:pPr>
        <w:spacing w:after="0"/>
        <w:ind w:left="0"/>
        <w:jc w:val="both"/>
      </w:pPr>
      <w:r>
        <w:rPr>
          <w:rFonts w:ascii="Times New Roman"/>
          <w:b w:val="false"/>
          <w:i w:val="false"/>
          <w:color w:val="000000"/>
          <w:sz w:val="28"/>
        </w:rPr>
        <w:t>
      26-5) коммуналдық заңды тұлғалардың мүлкін республикалық меншікке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End w:id="17"/>
    <w:bookmarkStart w:name="z28" w:id="18"/>
    <w:p>
      <w:pPr>
        <w:spacing w:after="0"/>
        <w:ind w:left="0"/>
        <w:jc w:val="both"/>
      </w:pPr>
      <w:r>
        <w:rPr>
          <w:rFonts w:ascii="Times New Roman"/>
          <w:b w:val="false"/>
          <w:i w:val="false"/>
          <w:color w:val="000000"/>
          <w:sz w:val="28"/>
        </w:rPr>
        <w:t>
      26-6) жекелеген негіздер бойынша республикалық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бекіту;</w:t>
      </w:r>
    </w:p>
    <w:bookmarkEnd w:id="18"/>
    <w:bookmarkStart w:name="z29" w:id="19"/>
    <w:p>
      <w:pPr>
        <w:spacing w:after="0"/>
        <w:ind w:left="0"/>
        <w:jc w:val="both"/>
      </w:pPr>
      <w:r>
        <w:rPr>
          <w:rFonts w:ascii="Times New Roman"/>
          <w:b w:val="false"/>
          <w:i w:val="false"/>
          <w:color w:val="000000"/>
          <w:sz w:val="28"/>
        </w:rPr>
        <w:t>
      26-8) жекелеген негіздер бойынша коммуналдық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End w:id="19"/>
    <w:bookmarkStart w:name="z30" w:id="2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Атырау мемлекеттік мүлік және жекешелендіру департаменті" мемлекеттік мекемесі туралы ереже" деген </w:t>
      </w:r>
      <w:r>
        <w:rPr>
          <w:rFonts w:ascii="Times New Roman"/>
          <w:b w:val="false"/>
          <w:i w:val="false"/>
          <w:color w:val="000000"/>
          <w:sz w:val="28"/>
        </w:rPr>
        <w:t>4-қосымшада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26-5), 26-6), 26-8) тармақшалар мынадай редакцияда жазылсын:</w:t>
      </w:r>
    </w:p>
    <w:p>
      <w:pPr>
        <w:spacing w:after="0"/>
        <w:ind w:left="0"/>
        <w:jc w:val="both"/>
      </w:pPr>
      <w:r>
        <w:rPr>
          <w:rFonts w:ascii="Times New Roman"/>
          <w:b w:val="false"/>
          <w:i w:val="false"/>
          <w:color w:val="000000"/>
          <w:sz w:val="28"/>
        </w:rPr>
        <w:t>
      "15) орталық атқарушы орган мен оның ведомствосының, республикалық мемлекеттік кәсіпорынның мүлкін қоспағанда, республикалық мүлікті тиісті саланың уәкілетті органымен келісім бойынша алып қоюды немесе қайта бөлуді жүзеге асыру;";</w:t>
      </w:r>
    </w:p>
    <w:bookmarkStart w:name="z34" w:id="21"/>
    <w:p>
      <w:pPr>
        <w:spacing w:after="0"/>
        <w:ind w:left="0"/>
        <w:jc w:val="both"/>
      </w:pPr>
      <w:r>
        <w:rPr>
          <w:rFonts w:ascii="Times New Roman"/>
          <w:b w:val="false"/>
          <w:i w:val="false"/>
          <w:color w:val="000000"/>
          <w:sz w:val="28"/>
        </w:rPr>
        <w:t>
      16) мемлекеттік мүліктің нысаналы пайдаланылуын бақылау нәтижелері бойынша анықталған артық, пайдаланбайтын не мақсатына сай пайдаланбаған республикалық мүлікті бақылауды жүзеге асырған кезден бастап алты ай өткен соң тиісті саланың уәкілетті органының келісімінсіз алып қоюды жүзеге асыру;</w:t>
      </w:r>
    </w:p>
    <w:bookmarkEnd w:id="21"/>
    <w:bookmarkStart w:name="z35" w:id="22"/>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мүлкін пайдалануға беру жөніндегі өкілеттіктерді жүзеге асыру;</w:t>
      </w:r>
    </w:p>
    <w:bookmarkEnd w:id="22"/>
    <w:bookmarkStart w:name="z36" w:id="23"/>
    <w:p>
      <w:pPr>
        <w:spacing w:after="0"/>
        <w:ind w:left="0"/>
        <w:jc w:val="both"/>
      </w:pPr>
      <w:r>
        <w:rPr>
          <w:rFonts w:ascii="Times New Roman"/>
          <w:b w:val="false"/>
          <w:i w:val="false"/>
          <w:color w:val="000000"/>
          <w:sz w:val="28"/>
        </w:rPr>
        <w:t>
      26-5) коммуналдық заңды тұлғалардың мүлкін республикалық меншікке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End w:id="23"/>
    <w:bookmarkStart w:name="z37" w:id="24"/>
    <w:p>
      <w:pPr>
        <w:spacing w:after="0"/>
        <w:ind w:left="0"/>
        <w:jc w:val="both"/>
      </w:pPr>
      <w:r>
        <w:rPr>
          <w:rFonts w:ascii="Times New Roman"/>
          <w:b w:val="false"/>
          <w:i w:val="false"/>
          <w:color w:val="000000"/>
          <w:sz w:val="28"/>
        </w:rPr>
        <w:t>
      26-6) жекелеген негіздер бойынша республикалық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бекіту;</w:t>
      </w:r>
    </w:p>
    <w:bookmarkEnd w:id="24"/>
    <w:bookmarkStart w:name="z38" w:id="25"/>
    <w:p>
      <w:pPr>
        <w:spacing w:after="0"/>
        <w:ind w:left="0"/>
        <w:jc w:val="both"/>
      </w:pPr>
      <w:r>
        <w:rPr>
          <w:rFonts w:ascii="Times New Roman"/>
          <w:b w:val="false"/>
          <w:i w:val="false"/>
          <w:color w:val="000000"/>
          <w:sz w:val="28"/>
        </w:rPr>
        <w:t>
      26-8) жекелеген негіздер бойынша коммуналдық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End w:id="25"/>
    <w:bookmarkStart w:name="z39" w:id="2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Шығыс Қазақстан мемлекеттік мүлік және жекешелендіру департаменті" мемлекеттік мекемесі туралы ереже" деген </w:t>
      </w:r>
      <w:r>
        <w:rPr>
          <w:rFonts w:ascii="Times New Roman"/>
          <w:b w:val="false"/>
          <w:i w:val="false"/>
          <w:color w:val="000000"/>
          <w:sz w:val="28"/>
        </w:rPr>
        <w:t>5-қосымшада</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26-5), 26-6), 26-8) тармақшалар мынадай редакцияда жазылсын:</w:t>
      </w:r>
    </w:p>
    <w:p>
      <w:pPr>
        <w:spacing w:after="0"/>
        <w:ind w:left="0"/>
        <w:jc w:val="both"/>
      </w:pPr>
      <w:r>
        <w:rPr>
          <w:rFonts w:ascii="Times New Roman"/>
          <w:b w:val="false"/>
          <w:i w:val="false"/>
          <w:color w:val="000000"/>
          <w:sz w:val="28"/>
        </w:rPr>
        <w:t>
      "15) орталық атқарушы орган мен оның ведомствосының, республикалық мемлекеттік кәсіпорынның мүлкін қоспағанда, республикалық мүлікті тиісті саланың уәкілетті органымен келісім бойынша алып қоюды немесе қайта бөлуді жүзеге асыру;";</w:t>
      </w:r>
    </w:p>
    <w:bookmarkStart w:name="z43" w:id="27"/>
    <w:p>
      <w:pPr>
        <w:spacing w:after="0"/>
        <w:ind w:left="0"/>
        <w:jc w:val="both"/>
      </w:pPr>
      <w:r>
        <w:rPr>
          <w:rFonts w:ascii="Times New Roman"/>
          <w:b w:val="false"/>
          <w:i w:val="false"/>
          <w:color w:val="000000"/>
          <w:sz w:val="28"/>
        </w:rPr>
        <w:t>
      16) мемлекеттік мүліктің нысаналы пайдаланылуын бақылау нәтижелері бойынша анықталған артық, пайдаланбайтын не мақсатына сай пайдаланбаған республикалық мүлікті бақылауды жүзеге асырған кезден бастап алты ай өткен соң тиісті саланың уәкілетті органының келісімінсіз алып қоюды жүзеге асыру;</w:t>
      </w:r>
    </w:p>
    <w:bookmarkEnd w:id="27"/>
    <w:bookmarkStart w:name="z44" w:id="28"/>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мүлкін пайдалануға беру жөніндегі өкілеттіктерді жүзеге асыру;</w:t>
      </w:r>
    </w:p>
    <w:bookmarkEnd w:id="28"/>
    <w:bookmarkStart w:name="z45" w:id="29"/>
    <w:p>
      <w:pPr>
        <w:spacing w:after="0"/>
        <w:ind w:left="0"/>
        <w:jc w:val="both"/>
      </w:pPr>
      <w:r>
        <w:rPr>
          <w:rFonts w:ascii="Times New Roman"/>
          <w:b w:val="false"/>
          <w:i w:val="false"/>
          <w:color w:val="000000"/>
          <w:sz w:val="28"/>
        </w:rPr>
        <w:t>
      26-5) коммуналдық заңды тұлғалардың мүлкін республикалық меншікке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End w:id="29"/>
    <w:bookmarkStart w:name="z46" w:id="30"/>
    <w:p>
      <w:pPr>
        <w:spacing w:after="0"/>
        <w:ind w:left="0"/>
        <w:jc w:val="both"/>
      </w:pPr>
      <w:r>
        <w:rPr>
          <w:rFonts w:ascii="Times New Roman"/>
          <w:b w:val="false"/>
          <w:i w:val="false"/>
          <w:color w:val="000000"/>
          <w:sz w:val="28"/>
        </w:rPr>
        <w:t>
      26-6) жекелеген негіздер бойынша республикалық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бекіту;</w:t>
      </w:r>
    </w:p>
    <w:bookmarkEnd w:id="30"/>
    <w:bookmarkStart w:name="z47" w:id="31"/>
    <w:p>
      <w:pPr>
        <w:spacing w:after="0"/>
        <w:ind w:left="0"/>
        <w:jc w:val="both"/>
      </w:pPr>
      <w:r>
        <w:rPr>
          <w:rFonts w:ascii="Times New Roman"/>
          <w:b w:val="false"/>
          <w:i w:val="false"/>
          <w:color w:val="000000"/>
          <w:sz w:val="28"/>
        </w:rPr>
        <w:t>
      26-8) жекелеген негіздер бойынша коммуналдық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End w:id="31"/>
    <w:bookmarkStart w:name="z48" w:id="3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Жамбыл мемлекеттік мүлік және жекешелендіру департаменті" мемлекеттік мекемесі туралы ереже" деген </w:t>
      </w:r>
      <w:r>
        <w:rPr>
          <w:rFonts w:ascii="Times New Roman"/>
          <w:b w:val="false"/>
          <w:i w:val="false"/>
          <w:color w:val="000000"/>
          <w:sz w:val="28"/>
        </w:rPr>
        <w:t>6-қосымшада</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26-5), 26-6), 26-8) тармақшалар мынадай редакцияда жазылсын:</w:t>
      </w:r>
    </w:p>
    <w:p>
      <w:pPr>
        <w:spacing w:after="0"/>
        <w:ind w:left="0"/>
        <w:jc w:val="both"/>
      </w:pPr>
      <w:r>
        <w:rPr>
          <w:rFonts w:ascii="Times New Roman"/>
          <w:b w:val="false"/>
          <w:i w:val="false"/>
          <w:color w:val="000000"/>
          <w:sz w:val="28"/>
        </w:rPr>
        <w:t>
      "15) орталық атқарушы орган мен оның ведомствосының, республикалық мемлекеттік кәсіпорынның мүлкін қоспағанда, республикалық мүлікті тиісті саланың уәкілетті органымен келісім бойынша алып қоюды немесе қайта бөлуді жүзеге асыру;";</w:t>
      </w:r>
    </w:p>
    <w:bookmarkStart w:name="z52" w:id="33"/>
    <w:p>
      <w:pPr>
        <w:spacing w:after="0"/>
        <w:ind w:left="0"/>
        <w:jc w:val="both"/>
      </w:pPr>
      <w:r>
        <w:rPr>
          <w:rFonts w:ascii="Times New Roman"/>
          <w:b w:val="false"/>
          <w:i w:val="false"/>
          <w:color w:val="000000"/>
          <w:sz w:val="28"/>
        </w:rPr>
        <w:t>
      16) мемлекеттік мүліктің нысаналы пайдаланылуын бақылау нәтижелері бойынша анықталған артық, пайдаланбайтын не мақсатына сай пайдаланбаған республикалық мүлікті бақылауды жүзеге асырған кезден бастап алты ай өткен соң тиісті саланың уәкілетті органының келісімінсіз алып қоюды жүзеге асыру;</w:t>
      </w:r>
    </w:p>
    <w:bookmarkEnd w:id="33"/>
    <w:bookmarkStart w:name="z53" w:id="34"/>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мүлкін пайдалануға беру жөніндегі өкілеттіктерді жүзеге асыру;</w:t>
      </w:r>
    </w:p>
    <w:bookmarkEnd w:id="34"/>
    <w:bookmarkStart w:name="z54" w:id="35"/>
    <w:p>
      <w:pPr>
        <w:spacing w:after="0"/>
        <w:ind w:left="0"/>
        <w:jc w:val="both"/>
      </w:pPr>
      <w:r>
        <w:rPr>
          <w:rFonts w:ascii="Times New Roman"/>
          <w:b w:val="false"/>
          <w:i w:val="false"/>
          <w:color w:val="000000"/>
          <w:sz w:val="28"/>
        </w:rPr>
        <w:t>
      26-5) коммуналдық заңды тұлғалардың мүлкін республикалық меншікке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End w:id="35"/>
    <w:bookmarkStart w:name="z55" w:id="36"/>
    <w:p>
      <w:pPr>
        <w:spacing w:after="0"/>
        <w:ind w:left="0"/>
        <w:jc w:val="both"/>
      </w:pPr>
      <w:r>
        <w:rPr>
          <w:rFonts w:ascii="Times New Roman"/>
          <w:b w:val="false"/>
          <w:i w:val="false"/>
          <w:color w:val="000000"/>
          <w:sz w:val="28"/>
        </w:rPr>
        <w:t>
      26-6) жекелеген негіздер бойынша республикалық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бекіту;</w:t>
      </w:r>
    </w:p>
    <w:bookmarkEnd w:id="36"/>
    <w:bookmarkStart w:name="z56" w:id="37"/>
    <w:p>
      <w:pPr>
        <w:spacing w:after="0"/>
        <w:ind w:left="0"/>
        <w:jc w:val="both"/>
      </w:pPr>
      <w:r>
        <w:rPr>
          <w:rFonts w:ascii="Times New Roman"/>
          <w:b w:val="false"/>
          <w:i w:val="false"/>
          <w:color w:val="000000"/>
          <w:sz w:val="28"/>
        </w:rPr>
        <w:t>
      26-8) жекелеген негіздер бойынша коммуналдық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End w:id="37"/>
    <w:bookmarkStart w:name="z57" w:id="3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Батыс Қазақстан мемлекеттік мүлік және жекешелендіру департаменті" мемлекеттік мекемесі туралы ереже" деген </w:t>
      </w:r>
      <w:r>
        <w:rPr>
          <w:rFonts w:ascii="Times New Roman"/>
          <w:b w:val="false"/>
          <w:i w:val="false"/>
          <w:color w:val="000000"/>
          <w:sz w:val="28"/>
        </w:rPr>
        <w:t>7-қосымшада</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26-5), 26-6), 26-8) тармақшалар мынадай редакцияда жазылсын:</w:t>
      </w:r>
    </w:p>
    <w:p>
      <w:pPr>
        <w:spacing w:after="0"/>
        <w:ind w:left="0"/>
        <w:jc w:val="both"/>
      </w:pPr>
      <w:r>
        <w:rPr>
          <w:rFonts w:ascii="Times New Roman"/>
          <w:b w:val="false"/>
          <w:i w:val="false"/>
          <w:color w:val="000000"/>
          <w:sz w:val="28"/>
        </w:rPr>
        <w:t>
      "15) орталық атқарушы орган мен оның ведомствосының, республикалық мемлекеттік кәсіпорынның мүлкін қоспағанда, республикалық мүлікті тиісті саланың уәкілетті органымен келісім бойынша алып қоюды немесе қайта бөлуді жүзеге асыру;";</w:t>
      </w:r>
    </w:p>
    <w:bookmarkStart w:name="z61" w:id="39"/>
    <w:p>
      <w:pPr>
        <w:spacing w:after="0"/>
        <w:ind w:left="0"/>
        <w:jc w:val="both"/>
      </w:pPr>
      <w:r>
        <w:rPr>
          <w:rFonts w:ascii="Times New Roman"/>
          <w:b w:val="false"/>
          <w:i w:val="false"/>
          <w:color w:val="000000"/>
          <w:sz w:val="28"/>
        </w:rPr>
        <w:t>
      16) мемлекеттік мүліктің нысаналы пайдаланылуын бақылау нәтижелері бойынша анықталған артық, пайдаланбайтын не мақсатына сай пайдаланбаған республикалық мүлікті бақылауды жүзеге асырған кезден бастап алты ай өткен соң тиісті саланың уәкілетті органының келісімінсіз алып қоюды жүзеге асыру;</w:t>
      </w:r>
    </w:p>
    <w:bookmarkEnd w:id="39"/>
    <w:bookmarkStart w:name="z62" w:id="40"/>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мүлкін пайдалануға беру жөніндегі өкілеттіктерді жүзеге асыру;</w:t>
      </w:r>
    </w:p>
    <w:bookmarkEnd w:id="40"/>
    <w:bookmarkStart w:name="z63" w:id="41"/>
    <w:p>
      <w:pPr>
        <w:spacing w:after="0"/>
        <w:ind w:left="0"/>
        <w:jc w:val="both"/>
      </w:pPr>
      <w:r>
        <w:rPr>
          <w:rFonts w:ascii="Times New Roman"/>
          <w:b w:val="false"/>
          <w:i w:val="false"/>
          <w:color w:val="000000"/>
          <w:sz w:val="28"/>
        </w:rPr>
        <w:t>
      26-5) коммуналдық заңды тұлғалардың мүлкін республикалық меншікке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End w:id="41"/>
    <w:bookmarkStart w:name="z64" w:id="42"/>
    <w:p>
      <w:pPr>
        <w:spacing w:after="0"/>
        <w:ind w:left="0"/>
        <w:jc w:val="both"/>
      </w:pPr>
      <w:r>
        <w:rPr>
          <w:rFonts w:ascii="Times New Roman"/>
          <w:b w:val="false"/>
          <w:i w:val="false"/>
          <w:color w:val="000000"/>
          <w:sz w:val="28"/>
        </w:rPr>
        <w:t>
      26-6) жекелеген негіздер бойынша республикалық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бекіту;</w:t>
      </w:r>
    </w:p>
    <w:bookmarkEnd w:id="42"/>
    <w:bookmarkStart w:name="z65" w:id="43"/>
    <w:p>
      <w:pPr>
        <w:spacing w:after="0"/>
        <w:ind w:left="0"/>
        <w:jc w:val="both"/>
      </w:pPr>
      <w:r>
        <w:rPr>
          <w:rFonts w:ascii="Times New Roman"/>
          <w:b w:val="false"/>
          <w:i w:val="false"/>
          <w:color w:val="000000"/>
          <w:sz w:val="28"/>
        </w:rPr>
        <w:t>
      26-8) жекелеген негіздер бойынша коммуналдық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End w:id="43"/>
    <w:bookmarkStart w:name="z66" w:id="4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Қарағанды мемлекеттік мүлік және жекешелендіру департаменті" мемлекеттік мекемесі туралы ереже" деген </w:t>
      </w:r>
      <w:r>
        <w:rPr>
          <w:rFonts w:ascii="Times New Roman"/>
          <w:b w:val="false"/>
          <w:i w:val="false"/>
          <w:color w:val="000000"/>
          <w:sz w:val="28"/>
        </w:rPr>
        <w:t>8-қосымшада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26-5), 26-6), 26-8) тармақшалар мынадай редакцияда жазылсын:</w:t>
      </w:r>
    </w:p>
    <w:p>
      <w:pPr>
        <w:spacing w:after="0"/>
        <w:ind w:left="0"/>
        <w:jc w:val="both"/>
      </w:pPr>
      <w:r>
        <w:rPr>
          <w:rFonts w:ascii="Times New Roman"/>
          <w:b w:val="false"/>
          <w:i w:val="false"/>
          <w:color w:val="000000"/>
          <w:sz w:val="28"/>
        </w:rPr>
        <w:t>
      "15) орталық атқарушы орган мен оның ведомствосының, республикалық мемлекеттік кәсіпорынның мүлкін қоспағанда, республикалық мүлікті тиісті саланың уәкілетті органымен келісім бойынша алып қоюды немесе қайта бөлуді жүзеге асыру;";</w:t>
      </w:r>
    </w:p>
    <w:bookmarkStart w:name="z70" w:id="45"/>
    <w:p>
      <w:pPr>
        <w:spacing w:after="0"/>
        <w:ind w:left="0"/>
        <w:jc w:val="both"/>
      </w:pPr>
      <w:r>
        <w:rPr>
          <w:rFonts w:ascii="Times New Roman"/>
          <w:b w:val="false"/>
          <w:i w:val="false"/>
          <w:color w:val="000000"/>
          <w:sz w:val="28"/>
        </w:rPr>
        <w:t>
      16) мемлекеттік мүліктің нысаналы пайдаланылуын бақылау нәтижелері бойынша анықталған артық, пайдаланбайтын не мақсатына сай пайдаланбаған республикалық мүлікті бақылауды жүзеге асырған кезден бастап алты ай өткен соң тиісті саланың уәкілетті органының келісімінсіз алып қоюды жүзеге асыру;</w:t>
      </w:r>
    </w:p>
    <w:bookmarkEnd w:id="45"/>
    <w:bookmarkStart w:name="z71" w:id="46"/>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мүлкін пайдалануға беру жөніндегі өкілеттіктерді жүзеге асыру;</w:t>
      </w:r>
    </w:p>
    <w:bookmarkEnd w:id="46"/>
    <w:bookmarkStart w:name="z72" w:id="47"/>
    <w:p>
      <w:pPr>
        <w:spacing w:after="0"/>
        <w:ind w:left="0"/>
        <w:jc w:val="both"/>
      </w:pPr>
      <w:r>
        <w:rPr>
          <w:rFonts w:ascii="Times New Roman"/>
          <w:b w:val="false"/>
          <w:i w:val="false"/>
          <w:color w:val="000000"/>
          <w:sz w:val="28"/>
        </w:rPr>
        <w:t>
      26-5) коммуналдық заңды тұлғалардың мүлкін республикалық меншікке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End w:id="47"/>
    <w:bookmarkStart w:name="z73" w:id="48"/>
    <w:p>
      <w:pPr>
        <w:spacing w:after="0"/>
        <w:ind w:left="0"/>
        <w:jc w:val="both"/>
      </w:pPr>
      <w:r>
        <w:rPr>
          <w:rFonts w:ascii="Times New Roman"/>
          <w:b w:val="false"/>
          <w:i w:val="false"/>
          <w:color w:val="000000"/>
          <w:sz w:val="28"/>
        </w:rPr>
        <w:t>
      26-6) жекелеген негіздер бойынша республикалық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бекіту;</w:t>
      </w:r>
    </w:p>
    <w:bookmarkEnd w:id="48"/>
    <w:bookmarkStart w:name="z74" w:id="49"/>
    <w:p>
      <w:pPr>
        <w:spacing w:after="0"/>
        <w:ind w:left="0"/>
        <w:jc w:val="both"/>
      </w:pPr>
      <w:r>
        <w:rPr>
          <w:rFonts w:ascii="Times New Roman"/>
          <w:b w:val="false"/>
          <w:i w:val="false"/>
          <w:color w:val="000000"/>
          <w:sz w:val="28"/>
        </w:rPr>
        <w:t>
      26-8) жекелеген негіздер бойынша коммуналдық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End w:id="49"/>
    <w:bookmarkStart w:name="z75" w:id="5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Қостанай мемлекеттік мүлік және жекешелендіру департаменті" мемлекеттік мекемесі туралы ереже" деген </w:t>
      </w:r>
      <w:r>
        <w:rPr>
          <w:rFonts w:ascii="Times New Roman"/>
          <w:b w:val="false"/>
          <w:i w:val="false"/>
          <w:color w:val="000000"/>
          <w:sz w:val="28"/>
        </w:rPr>
        <w:t>9-қосымшада</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26-5), 26-6), 26-8) тармақшалар мынадай редакцияда жазылсын:</w:t>
      </w:r>
    </w:p>
    <w:p>
      <w:pPr>
        <w:spacing w:after="0"/>
        <w:ind w:left="0"/>
        <w:jc w:val="both"/>
      </w:pPr>
      <w:r>
        <w:rPr>
          <w:rFonts w:ascii="Times New Roman"/>
          <w:b w:val="false"/>
          <w:i w:val="false"/>
          <w:color w:val="000000"/>
          <w:sz w:val="28"/>
        </w:rPr>
        <w:t>
      "15) орталық атқарушы орган мен оның ведомствосының, республикалық мемлекеттік кәсіпорынның мүлкін қоспағанда, республикалық мүлікті тиісті саланың уәкілетті органымен келісім бойынша алып қоюды немесе қайта бөлуді жүзеге асыру;";</w:t>
      </w:r>
    </w:p>
    <w:bookmarkStart w:name="z79" w:id="51"/>
    <w:p>
      <w:pPr>
        <w:spacing w:after="0"/>
        <w:ind w:left="0"/>
        <w:jc w:val="both"/>
      </w:pPr>
      <w:r>
        <w:rPr>
          <w:rFonts w:ascii="Times New Roman"/>
          <w:b w:val="false"/>
          <w:i w:val="false"/>
          <w:color w:val="000000"/>
          <w:sz w:val="28"/>
        </w:rPr>
        <w:t>
      16) мемлекеттік мүліктің нысаналы пайдаланылуын бақылау нәтижелері бойынша анықталған артық, пайдаланбайтын не мақсатына сай пайдаланбаған республикалық мүлікті бақылауды жүзеге асырған кезден бастап алты ай өткен соң тиісті саланың уәкілетті органының келісімінсіз алып қоюды жүзеге асыру;</w:t>
      </w:r>
    </w:p>
    <w:bookmarkEnd w:id="51"/>
    <w:bookmarkStart w:name="z80" w:id="52"/>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мүлкін пайдалануға беру жөніндегі өкілеттіктерді жүзеге асыру;</w:t>
      </w:r>
    </w:p>
    <w:bookmarkEnd w:id="52"/>
    <w:bookmarkStart w:name="z81" w:id="53"/>
    <w:p>
      <w:pPr>
        <w:spacing w:after="0"/>
        <w:ind w:left="0"/>
        <w:jc w:val="both"/>
      </w:pPr>
      <w:r>
        <w:rPr>
          <w:rFonts w:ascii="Times New Roman"/>
          <w:b w:val="false"/>
          <w:i w:val="false"/>
          <w:color w:val="000000"/>
          <w:sz w:val="28"/>
        </w:rPr>
        <w:t>
      26-5) коммуналдық заңды тұлғалардың мүлкін республикалық меншікке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End w:id="53"/>
    <w:bookmarkStart w:name="z82" w:id="54"/>
    <w:p>
      <w:pPr>
        <w:spacing w:after="0"/>
        <w:ind w:left="0"/>
        <w:jc w:val="both"/>
      </w:pPr>
      <w:r>
        <w:rPr>
          <w:rFonts w:ascii="Times New Roman"/>
          <w:b w:val="false"/>
          <w:i w:val="false"/>
          <w:color w:val="000000"/>
          <w:sz w:val="28"/>
        </w:rPr>
        <w:t>
      26-6) жекелеген негіздер бойынша республикалық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бекіту;</w:t>
      </w:r>
    </w:p>
    <w:bookmarkEnd w:id="54"/>
    <w:bookmarkStart w:name="z83" w:id="55"/>
    <w:p>
      <w:pPr>
        <w:spacing w:after="0"/>
        <w:ind w:left="0"/>
        <w:jc w:val="both"/>
      </w:pPr>
      <w:r>
        <w:rPr>
          <w:rFonts w:ascii="Times New Roman"/>
          <w:b w:val="false"/>
          <w:i w:val="false"/>
          <w:color w:val="000000"/>
          <w:sz w:val="28"/>
        </w:rPr>
        <w:t>
      26-8) жекелеген негіздер бойынша коммуналдық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End w:id="55"/>
    <w:bookmarkStart w:name="z84" w:id="5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Қызылорда мемлекеттік мүлік және жекешелендіру департаменті" мемлекеттік мекемесі туралы ереже" деген </w:t>
      </w:r>
      <w:r>
        <w:rPr>
          <w:rFonts w:ascii="Times New Roman"/>
          <w:b w:val="false"/>
          <w:i w:val="false"/>
          <w:color w:val="000000"/>
          <w:sz w:val="28"/>
        </w:rPr>
        <w:t>10-қосымшада</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26-5), 26-6), 26-8) тармақшалар мынадай редакцияда жазылсын:</w:t>
      </w:r>
    </w:p>
    <w:p>
      <w:pPr>
        <w:spacing w:after="0"/>
        <w:ind w:left="0"/>
        <w:jc w:val="both"/>
      </w:pPr>
      <w:r>
        <w:rPr>
          <w:rFonts w:ascii="Times New Roman"/>
          <w:b w:val="false"/>
          <w:i w:val="false"/>
          <w:color w:val="000000"/>
          <w:sz w:val="28"/>
        </w:rPr>
        <w:t>
      "15) орталық атқарушы орган мен оның ведомствосының, республикалық мемлекеттік кәсіпорынның мүлкін қоспағанда, республикалық мүлікті тиісті саланың уәкілетті органымен келісім бойынша алып қоюды немесе қайта бөлуді жүзеге асыру;";</w:t>
      </w:r>
    </w:p>
    <w:bookmarkStart w:name="z88" w:id="57"/>
    <w:p>
      <w:pPr>
        <w:spacing w:after="0"/>
        <w:ind w:left="0"/>
        <w:jc w:val="both"/>
      </w:pPr>
      <w:r>
        <w:rPr>
          <w:rFonts w:ascii="Times New Roman"/>
          <w:b w:val="false"/>
          <w:i w:val="false"/>
          <w:color w:val="000000"/>
          <w:sz w:val="28"/>
        </w:rPr>
        <w:t>
      16) мемлекеттік мүліктің нысаналы пайдаланылуын бақылау нәтижелері бойынша анықталған артық, пайдаланбайтын не мақсатына сай пайдаланбаған республикалық мүлікті бақылауды жүзеге асырған кезден бастап алты ай өткен соң тиісті саланың уәкілетті органының келісімінсіз алып қоюды жүзеге асыру;</w:t>
      </w:r>
    </w:p>
    <w:bookmarkEnd w:id="57"/>
    <w:bookmarkStart w:name="z89" w:id="58"/>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мүлкін пайдалануға беру жөніндегі өкілеттіктерді жүзеге асыру;</w:t>
      </w:r>
    </w:p>
    <w:bookmarkEnd w:id="58"/>
    <w:bookmarkStart w:name="z90" w:id="59"/>
    <w:p>
      <w:pPr>
        <w:spacing w:after="0"/>
        <w:ind w:left="0"/>
        <w:jc w:val="both"/>
      </w:pPr>
      <w:r>
        <w:rPr>
          <w:rFonts w:ascii="Times New Roman"/>
          <w:b w:val="false"/>
          <w:i w:val="false"/>
          <w:color w:val="000000"/>
          <w:sz w:val="28"/>
        </w:rPr>
        <w:t>
      26-5) коммуналдық заңды тұлғалардың мүлкін республикалық меншікке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End w:id="59"/>
    <w:bookmarkStart w:name="z91" w:id="60"/>
    <w:p>
      <w:pPr>
        <w:spacing w:after="0"/>
        <w:ind w:left="0"/>
        <w:jc w:val="both"/>
      </w:pPr>
      <w:r>
        <w:rPr>
          <w:rFonts w:ascii="Times New Roman"/>
          <w:b w:val="false"/>
          <w:i w:val="false"/>
          <w:color w:val="000000"/>
          <w:sz w:val="28"/>
        </w:rPr>
        <w:t>
      26-6) жекелеген негіздер бойынша республикалық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бекіту;</w:t>
      </w:r>
    </w:p>
    <w:bookmarkEnd w:id="60"/>
    <w:bookmarkStart w:name="z92" w:id="61"/>
    <w:p>
      <w:pPr>
        <w:spacing w:after="0"/>
        <w:ind w:left="0"/>
        <w:jc w:val="both"/>
      </w:pPr>
      <w:r>
        <w:rPr>
          <w:rFonts w:ascii="Times New Roman"/>
          <w:b w:val="false"/>
          <w:i w:val="false"/>
          <w:color w:val="000000"/>
          <w:sz w:val="28"/>
        </w:rPr>
        <w:t>
      26-8) жекелеген негіздер бойынша коммуналдық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End w:id="61"/>
    <w:bookmarkStart w:name="z93" w:id="6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Маңғыстау мемлекеттік мүлік және жекешелендіру департаменті" мемлекеттік мекемесі туралы ереже" деген </w:t>
      </w:r>
      <w:r>
        <w:rPr>
          <w:rFonts w:ascii="Times New Roman"/>
          <w:b w:val="false"/>
          <w:i w:val="false"/>
          <w:color w:val="000000"/>
          <w:sz w:val="28"/>
        </w:rPr>
        <w:t>11-қосымшада</w:t>
      </w:r>
      <w:r>
        <w:rPr>
          <w:rFonts w:ascii="Times New Roman"/>
          <w:b w:val="false"/>
          <w:i w:val="false"/>
          <w:color w:val="000000"/>
          <w:sz w:val="28"/>
        </w:rPr>
        <w:t>:</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26-5), 26-6), 26-8) тармақшалар мынадай редакцияда жазылсын:</w:t>
      </w:r>
    </w:p>
    <w:p>
      <w:pPr>
        <w:spacing w:after="0"/>
        <w:ind w:left="0"/>
        <w:jc w:val="both"/>
      </w:pPr>
      <w:r>
        <w:rPr>
          <w:rFonts w:ascii="Times New Roman"/>
          <w:b w:val="false"/>
          <w:i w:val="false"/>
          <w:color w:val="000000"/>
          <w:sz w:val="28"/>
        </w:rPr>
        <w:t>
      "15) орталық атқарушы орган мен оның ведомствосының, республикалық мемлекеттік кәсіпорынның мүлкін қоспағанда, республикалық мүлікті тиісті саланың уәкілетті органымен келісім бойынша алып қоюды немесе қайта бөлуді жүзеге асыру;";</w:t>
      </w:r>
    </w:p>
    <w:bookmarkStart w:name="z97" w:id="63"/>
    <w:p>
      <w:pPr>
        <w:spacing w:after="0"/>
        <w:ind w:left="0"/>
        <w:jc w:val="both"/>
      </w:pPr>
      <w:r>
        <w:rPr>
          <w:rFonts w:ascii="Times New Roman"/>
          <w:b w:val="false"/>
          <w:i w:val="false"/>
          <w:color w:val="000000"/>
          <w:sz w:val="28"/>
        </w:rPr>
        <w:t>
      16) мемлекеттік мүліктің нысаналы пайдаланылуын бақылау нәтижелері бойынша анықталған артық, пайдаланбайтын не мақсатына сай пайдаланбаған республикалық мүлікті бақылауды жүзеге асырған кезден бастап алты ай өткен соң тиісті саланың уәкілетті органының келісімінсіз алып қоюды жүзеге асыру;</w:t>
      </w:r>
    </w:p>
    <w:bookmarkEnd w:id="63"/>
    <w:bookmarkStart w:name="z98" w:id="64"/>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мүлкін пайдалануға беру жөніндегі өкілеттіктерді жүзеге асыру;</w:t>
      </w:r>
    </w:p>
    <w:bookmarkEnd w:id="64"/>
    <w:bookmarkStart w:name="z99" w:id="65"/>
    <w:p>
      <w:pPr>
        <w:spacing w:after="0"/>
        <w:ind w:left="0"/>
        <w:jc w:val="both"/>
      </w:pPr>
      <w:r>
        <w:rPr>
          <w:rFonts w:ascii="Times New Roman"/>
          <w:b w:val="false"/>
          <w:i w:val="false"/>
          <w:color w:val="000000"/>
          <w:sz w:val="28"/>
        </w:rPr>
        <w:t>
      26-5) коммуналдық заңды тұлғалардың мүлкін республикалық меншікке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End w:id="65"/>
    <w:bookmarkStart w:name="z100" w:id="66"/>
    <w:p>
      <w:pPr>
        <w:spacing w:after="0"/>
        <w:ind w:left="0"/>
        <w:jc w:val="both"/>
      </w:pPr>
      <w:r>
        <w:rPr>
          <w:rFonts w:ascii="Times New Roman"/>
          <w:b w:val="false"/>
          <w:i w:val="false"/>
          <w:color w:val="000000"/>
          <w:sz w:val="28"/>
        </w:rPr>
        <w:t>
      26-6) жекелеген негіздер бойынша республикалық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бекіту;</w:t>
      </w:r>
    </w:p>
    <w:bookmarkEnd w:id="66"/>
    <w:bookmarkStart w:name="z101" w:id="67"/>
    <w:p>
      <w:pPr>
        <w:spacing w:after="0"/>
        <w:ind w:left="0"/>
        <w:jc w:val="both"/>
      </w:pPr>
      <w:r>
        <w:rPr>
          <w:rFonts w:ascii="Times New Roman"/>
          <w:b w:val="false"/>
          <w:i w:val="false"/>
          <w:color w:val="000000"/>
          <w:sz w:val="28"/>
        </w:rPr>
        <w:t>
      26-8) жекелеген негіздер бойынша коммуналдық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End w:id="67"/>
    <w:bookmarkStart w:name="z102" w:id="6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Түркістан мемлекеттік мүлік және жекешелендіру департаменті" мемлекеттік мекемесі туралы ереже" деген </w:t>
      </w:r>
      <w:r>
        <w:rPr>
          <w:rFonts w:ascii="Times New Roman"/>
          <w:b w:val="false"/>
          <w:i w:val="false"/>
          <w:color w:val="000000"/>
          <w:sz w:val="28"/>
        </w:rPr>
        <w:t>12-қосымшада</w:t>
      </w:r>
      <w:r>
        <w:rPr>
          <w:rFonts w:ascii="Times New Roman"/>
          <w:b w:val="false"/>
          <w:i w:val="false"/>
          <w:color w:val="000000"/>
          <w:sz w:val="28"/>
        </w:rPr>
        <w:t>:</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26-5), 26-6), 26-8) тармақшалар мынадай редакцияда жазылсын:</w:t>
      </w:r>
    </w:p>
    <w:p>
      <w:pPr>
        <w:spacing w:after="0"/>
        <w:ind w:left="0"/>
        <w:jc w:val="both"/>
      </w:pPr>
      <w:r>
        <w:rPr>
          <w:rFonts w:ascii="Times New Roman"/>
          <w:b w:val="false"/>
          <w:i w:val="false"/>
          <w:color w:val="000000"/>
          <w:sz w:val="28"/>
        </w:rPr>
        <w:t>
      "15) орталық атқарушы орган мен оның ведомствосының, республикалық мемлекеттік кәсіпорынның мүлкін қоспағанда, республикалық мүлікті тиісті саланың уәкілетті органымен келісім бойынша алып қоюды немесе қайта бөлуді жүзеге асыру;";</w:t>
      </w:r>
    </w:p>
    <w:bookmarkStart w:name="z106" w:id="69"/>
    <w:p>
      <w:pPr>
        <w:spacing w:after="0"/>
        <w:ind w:left="0"/>
        <w:jc w:val="both"/>
      </w:pPr>
      <w:r>
        <w:rPr>
          <w:rFonts w:ascii="Times New Roman"/>
          <w:b w:val="false"/>
          <w:i w:val="false"/>
          <w:color w:val="000000"/>
          <w:sz w:val="28"/>
        </w:rPr>
        <w:t>
      16) мемлекеттік мүліктің нысаналы пайдаланылуын бақылау нәтижелері бойынша анықталған артық, пайдаланбайтын не мақсатына сай пайдаланбаған республикалық мүлікті бақылауды жүзеге асырған кезден бастап алты ай өткен соң тиісті саланың уәкілетті органының келісімінсіз алып қоюды жүзеге асыру;</w:t>
      </w:r>
    </w:p>
    <w:bookmarkEnd w:id="69"/>
    <w:bookmarkStart w:name="z107" w:id="70"/>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мүлкін пайдалануға беру жөніндегі өкілеттіктерді жүзеге асыру;</w:t>
      </w:r>
    </w:p>
    <w:bookmarkEnd w:id="70"/>
    <w:bookmarkStart w:name="z108" w:id="71"/>
    <w:p>
      <w:pPr>
        <w:spacing w:after="0"/>
        <w:ind w:left="0"/>
        <w:jc w:val="both"/>
      </w:pPr>
      <w:r>
        <w:rPr>
          <w:rFonts w:ascii="Times New Roman"/>
          <w:b w:val="false"/>
          <w:i w:val="false"/>
          <w:color w:val="000000"/>
          <w:sz w:val="28"/>
        </w:rPr>
        <w:t>
      26-5) коммуналдық заңды тұлғалардың мүлкін республикалық меншікке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End w:id="71"/>
    <w:bookmarkStart w:name="z109" w:id="72"/>
    <w:p>
      <w:pPr>
        <w:spacing w:after="0"/>
        <w:ind w:left="0"/>
        <w:jc w:val="both"/>
      </w:pPr>
      <w:r>
        <w:rPr>
          <w:rFonts w:ascii="Times New Roman"/>
          <w:b w:val="false"/>
          <w:i w:val="false"/>
          <w:color w:val="000000"/>
          <w:sz w:val="28"/>
        </w:rPr>
        <w:t>
      26-6) жекелеген негіздер бойынша республикалық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бекіту;</w:t>
      </w:r>
    </w:p>
    <w:bookmarkEnd w:id="72"/>
    <w:bookmarkStart w:name="z110" w:id="73"/>
    <w:p>
      <w:pPr>
        <w:spacing w:after="0"/>
        <w:ind w:left="0"/>
        <w:jc w:val="both"/>
      </w:pPr>
      <w:r>
        <w:rPr>
          <w:rFonts w:ascii="Times New Roman"/>
          <w:b w:val="false"/>
          <w:i w:val="false"/>
          <w:color w:val="000000"/>
          <w:sz w:val="28"/>
        </w:rPr>
        <w:t>
      26-8) жекелеген негіздер бойынша коммуналдық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End w:id="73"/>
    <w:bookmarkStart w:name="z111" w:id="7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Павлодар мемлекеттік мүлік және жекешелендіру департаменті" мемлекеттік мекемесі туралы ереже" деген </w:t>
      </w:r>
      <w:r>
        <w:rPr>
          <w:rFonts w:ascii="Times New Roman"/>
          <w:b w:val="false"/>
          <w:i w:val="false"/>
          <w:color w:val="000000"/>
          <w:sz w:val="28"/>
        </w:rPr>
        <w:t>13-қосымшада</w:t>
      </w:r>
      <w:r>
        <w:rPr>
          <w:rFonts w:ascii="Times New Roman"/>
          <w:b w:val="false"/>
          <w:i w:val="false"/>
          <w:color w:val="000000"/>
          <w:sz w:val="28"/>
        </w:rPr>
        <w:t>:</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26-5), 26-6), 26-8) тармақшалар мынадай редакцияда жазылсын:</w:t>
      </w:r>
    </w:p>
    <w:p>
      <w:pPr>
        <w:spacing w:after="0"/>
        <w:ind w:left="0"/>
        <w:jc w:val="both"/>
      </w:pPr>
      <w:r>
        <w:rPr>
          <w:rFonts w:ascii="Times New Roman"/>
          <w:b w:val="false"/>
          <w:i w:val="false"/>
          <w:color w:val="000000"/>
          <w:sz w:val="28"/>
        </w:rPr>
        <w:t>
      "15) орталық атқарушы орган мен оның ведомствосының, республикалық мемлекеттік кәсіпорынның мүлкін қоспағанда, республикалық мүлікті тиісті саланың уәкілетті органымен келісім бойынша алып қоюды немесе қайта бөлуді жүзеге асыру;";</w:t>
      </w:r>
    </w:p>
    <w:bookmarkStart w:name="z115" w:id="75"/>
    <w:p>
      <w:pPr>
        <w:spacing w:after="0"/>
        <w:ind w:left="0"/>
        <w:jc w:val="both"/>
      </w:pPr>
      <w:r>
        <w:rPr>
          <w:rFonts w:ascii="Times New Roman"/>
          <w:b w:val="false"/>
          <w:i w:val="false"/>
          <w:color w:val="000000"/>
          <w:sz w:val="28"/>
        </w:rPr>
        <w:t>
      16) мемлекеттік мүліктің нысаналы пайдаланылуын бақылау нәтижелері бойынша анықталған артық, пайдаланбайтын не мақсатына сай пайдаланбаған республикалық мүлікті бақылауды жүзеге асырған кезден бастап алты ай өткен соң тиісті саланың уәкілетті органының келісімінсіз алып қоюды жүзеге асыру;</w:t>
      </w:r>
    </w:p>
    <w:bookmarkEnd w:id="75"/>
    <w:bookmarkStart w:name="z116" w:id="76"/>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мүлкін пайдалануға беру жөніндегі өкілеттіктерді жүзеге асыру;</w:t>
      </w:r>
    </w:p>
    <w:bookmarkEnd w:id="76"/>
    <w:bookmarkStart w:name="z117" w:id="77"/>
    <w:p>
      <w:pPr>
        <w:spacing w:after="0"/>
        <w:ind w:left="0"/>
        <w:jc w:val="both"/>
      </w:pPr>
      <w:r>
        <w:rPr>
          <w:rFonts w:ascii="Times New Roman"/>
          <w:b w:val="false"/>
          <w:i w:val="false"/>
          <w:color w:val="000000"/>
          <w:sz w:val="28"/>
        </w:rPr>
        <w:t>
      26-5) коммуналдық заңды тұлғалардың мүлкін республикалық меншікке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End w:id="77"/>
    <w:bookmarkStart w:name="z118" w:id="78"/>
    <w:p>
      <w:pPr>
        <w:spacing w:after="0"/>
        <w:ind w:left="0"/>
        <w:jc w:val="both"/>
      </w:pPr>
      <w:r>
        <w:rPr>
          <w:rFonts w:ascii="Times New Roman"/>
          <w:b w:val="false"/>
          <w:i w:val="false"/>
          <w:color w:val="000000"/>
          <w:sz w:val="28"/>
        </w:rPr>
        <w:t>
      26-6) жекелеген негіздер бойынша республикалық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бекіту;</w:t>
      </w:r>
    </w:p>
    <w:bookmarkEnd w:id="78"/>
    <w:bookmarkStart w:name="z119" w:id="79"/>
    <w:p>
      <w:pPr>
        <w:spacing w:after="0"/>
        <w:ind w:left="0"/>
        <w:jc w:val="both"/>
      </w:pPr>
      <w:r>
        <w:rPr>
          <w:rFonts w:ascii="Times New Roman"/>
          <w:b w:val="false"/>
          <w:i w:val="false"/>
          <w:color w:val="000000"/>
          <w:sz w:val="28"/>
        </w:rPr>
        <w:t>
      26-8) жекелеген негіздер бойынша коммуналдық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End w:id="79"/>
    <w:bookmarkStart w:name="z120" w:id="8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Солтүстік Қазақстан мемлекеттік мүлік және жекешелендіру департаменті" мемлекеттік мекемесі туралы ереже" деген </w:t>
      </w:r>
      <w:r>
        <w:rPr>
          <w:rFonts w:ascii="Times New Roman"/>
          <w:b w:val="false"/>
          <w:i w:val="false"/>
          <w:color w:val="000000"/>
          <w:sz w:val="28"/>
        </w:rPr>
        <w:t>14-қосымшада</w:t>
      </w:r>
      <w:r>
        <w:rPr>
          <w:rFonts w:ascii="Times New Roman"/>
          <w:b w:val="false"/>
          <w:i w:val="false"/>
          <w:color w:val="000000"/>
          <w:sz w:val="28"/>
        </w:rPr>
        <w:t>:</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26-5), 26-6), 26-8) тармақшалар мынадай редакцияда жазылсын:</w:t>
      </w:r>
    </w:p>
    <w:p>
      <w:pPr>
        <w:spacing w:after="0"/>
        <w:ind w:left="0"/>
        <w:jc w:val="both"/>
      </w:pPr>
      <w:r>
        <w:rPr>
          <w:rFonts w:ascii="Times New Roman"/>
          <w:b w:val="false"/>
          <w:i w:val="false"/>
          <w:color w:val="000000"/>
          <w:sz w:val="28"/>
        </w:rPr>
        <w:t>
      "15) орталық атқарушы орган мен оның ведомствосының, рсепубликалық мемлекеттік кәсіпорынның мүлкін қоспағанда, республикалық мүлікті тиісті саланың уәкілетті органымен келісім бойынша алып қоюды немесе қайта бөлуді жүзеге асыру;";</w:t>
      </w:r>
    </w:p>
    <w:bookmarkStart w:name="z124" w:id="81"/>
    <w:p>
      <w:pPr>
        <w:spacing w:after="0"/>
        <w:ind w:left="0"/>
        <w:jc w:val="both"/>
      </w:pPr>
      <w:r>
        <w:rPr>
          <w:rFonts w:ascii="Times New Roman"/>
          <w:b w:val="false"/>
          <w:i w:val="false"/>
          <w:color w:val="000000"/>
          <w:sz w:val="28"/>
        </w:rPr>
        <w:t>
      16) мемлекеттік мүліктің нысаналы пайдаланылуын бақылау нәтижелері бойынша анықталған артық, пайдаланбайтын не мақсатына сай пайдаланбаған республикалық мүлікті бақылауды жүзеге асырған кезден бастап алты ай өткен соң тиісті саланың уәкілетті органының келісімінсіз алып қоюды жүзеге асыру;</w:t>
      </w:r>
    </w:p>
    <w:bookmarkEnd w:id="81"/>
    <w:bookmarkStart w:name="z125" w:id="82"/>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мүлкін пайдалануға беру жөніндегі өкілеттіктерді жүзеге асыру;</w:t>
      </w:r>
    </w:p>
    <w:bookmarkEnd w:id="82"/>
    <w:bookmarkStart w:name="z126" w:id="83"/>
    <w:p>
      <w:pPr>
        <w:spacing w:after="0"/>
        <w:ind w:left="0"/>
        <w:jc w:val="both"/>
      </w:pPr>
      <w:r>
        <w:rPr>
          <w:rFonts w:ascii="Times New Roman"/>
          <w:b w:val="false"/>
          <w:i w:val="false"/>
          <w:color w:val="000000"/>
          <w:sz w:val="28"/>
        </w:rPr>
        <w:t>
      26-5) коммуналдық заңды тұлғалардың мүлкін республикалық меншікке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End w:id="83"/>
    <w:bookmarkStart w:name="z127" w:id="84"/>
    <w:p>
      <w:pPr>
        <w:spacing w:after="0"/>
        <w:ind w:left="0"/>
        <w:jc w:val="both"/>
      </w:pPr>
      <w:r>
        <w:rPr>
          <w:rFonts w:ascii="Times New Roman"/>
          <w:b w:val="false"/>
          <w:i w:val="false"/>
          <w:color w:val="000000"/>
          <w:sz w:val="28"/>
        </w:rPr>
        <w:t>
      26-6) жекелеген негіздер бойынша республикалық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бекіту;</w:t>
      </w:r>
    </w:p>
    <w:bookmarkEnd w:id="84"/>
    <w:bookmarkStart w:name="z128" w:id="85"/>
    <w:p>
      <w:pPr>
        <w:spacing w:after="0"/>
        <w:ind w:left="0"/>
        <w:jc w:val="both"/>
      </w:pPr>
      <w:r>
        <w:rPr>
          <w:rFonts w:ascii="Times New Roman"/>
          <w:b w:val="false"/>
          <w:i w:val="false"/>
          <w:color w:val="000000"/>
          <w:sz w:val="28"/>
        </w:rPr>
        <w:t>
      26-8) жекелеген негіздер бойынша коммуналдық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End w:id="85"/>
    <w:bookmarkStart w:name="z129" w:id="8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Нұр-Сұлтан мемлекеттік мүлік және жекешелендіру департаменті" мемлекеттік мекемесі туралы ереже" деген </w:t>
      </w:r>
      <w:r>
        <w:rPr>
          <w:rFonts w:ascii="Times New Roman"/>
          <w:b w:val="false"/>
          <w:i w:val="false"/>
          <w:color w:val="000000"/>
          <w:sz w:val="28"/>
        </w:rPr>
        <w:t>15-қосымшада</w:t>
      </w:r>
      <w:r>
        <w:rPr>
          <w:rFonts w:ascii="Times New Roman"/>
          <w:b w:val="false"/>
          <w:i w:val="false"/>
          <w:color w:val="000000"/>
          <w:sz w:val="28"/>
        </w:rPr>
        <w:t>:</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26-5), 26-6), 26-8) тармақшалар мынадай редакцияда жазылсын:</w:t>
      </w:r>
    </w:p>
    <w:p>
      <w:pPr>
        <w:spacing w:after="0"/>
        <w:ind w:left="0"/>
        <w:jc w:val="both"/>
      </w:pPr>
      <w:r>
        <w:rPr>
          <w:rFonts w:ascii="Times New Roman"/>
          <w:b w:val="false"/>
          <w:i w:val="false"/>
          <w:color w:val="000000"/>
          <w:sz w:val="28"/>
        </w:rPr>
        <w:t>
      "15) орталық атқарушы орган мен оның ведомствосының, республикалық мемлекеттік кәсіпорынның мүлкін қоспағанда, республикалық мүлікті тиісті саланың уәкілетті органымен келісім бойынша алып қоюды немесе қайта бөлуді жүзеге асыру;";</w:t>
      </w:r>
    </w:p>
    <w:bookmarkStart w:name="z133" w:id="87"/>
    <w:p>
      <w:pPr>
        <w:spacing w:after="0"/>
        <w:ind w:left="0"/>
        <w:jc w:val="both"/>
      </w:pPr>
      <w:r>
        <w:rPr>
          <w:rFonts w:ascii="Times New Roman"/>
          <w:b w:val="false"/>
          <w:i w:val="false"/>
          <w:color w:val="000000"/>
          <w:sz w:val="28"/>
        </w:rPr>
        <w:t>
      16) мемлекеттік мүліктің нысаналы пайдаланылуын бақылау нәтижелері бойынша анықталған артық, пайдаланбайтын не мақсатына сай пайдаланбаған республикалық мүлікті бақылауды жүзеге асырған кезден бастап алты ай өткен соң тиісті саланың уәкілетті органының келісімінсіз алып қоюды жүзеге асыру;</w:t>
      </w:r>
    </w:p>
    <w:bookmarkEnd w:id="87"/>
    <w:bookmarkStart w:name="z134" w:id="88"/>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мүлкін пайдалануға беру жөніндегі өкілеттіктерді жүзеге асыру;</w:t>
      </w:r>
    </w:p>
    <w:bookmarkEnd w:id="88"/>
    <w:bookmarkStart w:name="z135" w:id="89"/>
    <w:p>
      <w:pPr>
        <w:spacing w:after="0"/>
        <w:ind w:left="0"/>
        <w:jc w:val="both"/>
      </w:pPr>
      <w:r>
        <w:rPr>
          <w:rFonts w:ascii="Times New Roman"/>
          <w:b w:val="false"/>
          <w:i w:val="false"/>
          <w:color w:val="000000"/>
          <w:sz w:val="28"/>
        </w:rPr>
        <w:t>
      26-5) коммуналдық заңды тұлғалардың мүлкін республикалық меншікке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End w:id="89"/>
    <w:bookmarkStart w:name="z136" w:id="90"/>
    <w:p>
      <w:pPr>
        <w:spacing w:after="0"/>
        <w:ind w:left="0"/>
        <w:jc w:val="both"/>
      </w:pPr>
      <w:r>
        <w:rPr>
          <w:rFonts w:ascii="Times New Roman"/>
          <w:b w:val="false"/>
          <w:i w:val="false"/>
          <w:color w:val="000000"/>
          <w:sz w:val="28"/>
        </w:rPr>
        <w:t>
      26-6) жекелеген негіздер бойынша республикалық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бекіту;</w:t>
      </w:r>
    </w:p>
    <w:bookmarkEnd w:id="90"/>
    <w:bookmarkStart w:name="z137" w:id="91"/>
    <w:p>
      <w:pPr>
        <w:spacing w:after="0"/>
        <w:ind w:left="0"/>
        <w:jc w:val="both"/>
      </w:pPr>
      <w:r>
        <w:rPr>
          <w:rFonts w:ascii="Times New Roman"/>
          <w:b w:val="false"/>
          <w:i w:val="false"/>
          <w:color w:val="000000"/>
          <w:sz w:val="28"/>
        </w:rPr>
        <w:t>
      26-8) жекелеген негіздер бойынша коммуналдық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End w:id="91"/>
    <w:bookmarkStart w:name="z138" w:id="9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Алматы мемлекеттік мүлік және жекешелендіру департаменті" мемлекеттік мекемесі туралы ереже" деген </w:t>
      </w:r>
      <w:r>
        <w:rPr>
          <w:rFonts w:ascii="Times New Roman"/>
          <w:b w:val="false"/>
          <w:i w:val="false"/>
          <w:color w:val="000000"/>
          <w:sz w:val="28"/>
        </w:rPr>
        <w:t>16-қосымшада</w:t>
      </w:r>
      <w:r>
        <w:rPr>
          <w:rFonts w:ascii="Times New Roman"/>
          <w:b w:val="false"/>
          <w:i w:val="false"/>
          <w:color w:val="000000"/>
          <w:sz w:val="28"/>
        </w:rPr>
        <w:t>:</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26-5), 26-6), 26-8) тармақшалар мынадай редакцияда жазылсын:</w:t>
      </w:r>
    </w:p>
    <w:p>
      <w:pPr>
        <w:spacing w:after="0"/>
        <w:ind w:left="0"/>
        <w:jc w:val="both"/>
      </w:pPr>
      <w:r>
        <w:rPr>
          <w:rFonts w:ascii="Times New Roman"/>
          <w:b w:val="false"/>
          <w:i w:val="false"/>
          <w:color w:val="000000"/>
          <w:sz w:val="28"/>
        </w:rPr>
        <w:t>
      "15) орталық атқарушы орган мен оның ведомствосының, республикалық мемлекеттік кәсіпорынның мүлкін қоспағанда, республикалық мүлікті тиісті саланың уәкілетті органымен келісім бойынша алып қоюды немесе қайта бөлуді жүзеге асыру;";</w:t>
      </w:r>
    </w:p>
    <w:bookmarkStart w:name="z142" w:id="93"/>
    <w:p>
      <w:pPr>
        <w:spacing w:after="0"/>
        <w:ind w:left="0"/>
        <w:jc w:val="both"/>
      </w:pPr>
      <w:r>
        <w:rPr>
          <w:rFonts w:ascii="Times New Roman"/>
          <w:b w:val="false"/>
          <w:i w:val="false"/>
          <w:color w:val="000000"/>
          <w:sz w:val="28"/>
        </w:rPr>
        <w:t>
      16) мемлекеттік мүліктің нысаналы пайдаланылуын бақылау нәтижелері бойынша анықталған артық, пайдаланбайтын не мақсатына сай пайдаланбаған республикалық мүлікті бақылауды жүзеге асырған кезден бастап алты ай өткен соң тиісті саланың уәкілетті органының келісімінсіз алып қоюды жүзеге асыру;</w:t>
      </w:r>
    </w:p>
    <w:bookmarkEnd w:id="93"/>
    <w:bookmarkStart w:name="z143" w:id="94"/>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мүлкін пайдалануға беру жөніндегі өкілеттіктерді жүзеге асыру;</w:t>
      </w:r>
    </w:p>
    <w:bookmarkEnd w:id="94"/>
    <w:bookmarkStart w:name="z144" w:id="95"/>
    <w:p>
      <w:pPr>
        <w:spacing w:after="0"/>
        <w:ind w:left="0"/>
        <w:jc w:val="both"/>
      </w:pPr>
      <w:r>
        <w:rPr>
          <w:rFonts w:ascii="Times New Roman"/>
          <w:b w:val="false"/>
          <w:i w:val="false"/>
          <w:color w:val="000000"/>
          <w:sz w:val="28"/>
        </w:rPr>
        <w:t>
      26-5) коммуналдық заңды тұлғалардың мүлкін республикалық меншікке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End w:id="95"/>
    <w:bookmarkStart w:name="z145" w:id="96"/>
    <w:p>
      <w:pPr>
        <w:spacing w:after="0"/>
        <w:ind w:left="0"/>
        <w:jc w:val="both"/>
      </w:pPr>
      <w:r>
        <w:rPr>
          <w:rFonts w:ascii="Times New Roman"/>
          <w:b w:val="false"/>
          <w:i w:val="false"/>
          <w:color w:val="000000"/>
          <w:sz w:val="28"/>
        </w:rPr>
        <w:t>
      26-6) жекелеген негіздер бойынша республикалық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бекіту;</w:t>
      </w:r>
    </w:p>
    <w:bookmarkEnd w:id="96"/>
    <w:bookmarkStart w:name="z146" w:id="97"/>
    <w:p>
      <w:pPr>
        <w:spacing w:after="0"/>
        <w:ind w:left="0"/>
        <w:jc w:val="both"/>
      </w:pPr>
      <w:r>
        <w:rPr>
          <w:rFonts w:ascii="Times New Roman"/>
          <w:b w:val="false"/>
          <w:i w:val="false"/>
          <w:color w:val="000000"/>
          <w:sz w:val="28"/>
        </w:rPr>
        <w:t>
      26-8) жекелеген негіздер бойынша коммуналдық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End w:id="97"/>
    <w:bookmarkStart w:name="z147" w:id="9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Шымкент мемлекеттік мүлік және жекешелендіру департаменті" мемлекеттік мекемесі туралы ереже" деген </w:t>
      </w:r>
      <w:r>
        <w:rPr>
          <w:rFonts w:ascii="Times New Roman"/>
          <w:b w:val="false"/>
          <w:i w:val="false"/>
          <w:color w:val="000000"/>
          <w:sz w:val="28"/>
        </w:rPr>
        <w:t>17-қосымшада</w:t>
      </w:r>
      <w:r>
        <w:rPr>
          <w:rFonts w:ascii="Times New Roman"/>
          <w:b w:val="false"/>
          <w:i w:val="false"/>
          <w:color w:val="000000"/>
          <w:sz w:val="28"/>
        </w:rPr>
        <w:t>:</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26-5), 26-6), 26-8) тармақшалар мынадай редакцияда жазылсын:</w:t>
      </w:r>
    </w:p>
    <w:p>
      <w:pPr>
        <w:spacing w:after="0"/>
        <w:ind w:left="0"/>
        <w:jc w:val="both"/>
      </w:pPr>
      <w:r>
        <w:rPr>
          <w:rFonts w:ascii="Times New Roman"/>
          <w:b w:val="false"/>
          <w:i w:val="false"/>
          <w:color w:val="000000"/>
          <w:sz w:val="28"/>
        </w:rPr>
        <w:t>
      "15) орталық атқарушы орган мен оның ведомствосының, республикалық мемлекеттік кәсіпорынның мүлкін қоспағанда, республикалық мүлікті тиісті саланың уәкілетті органымен келісім бойынша алып қоюды немесе қайта бөлуді жүзеге асыру;";</w:t>
      </w:r>
    </w:p>
    <w:bookmarkStart w:name="z151" w:id="99"/>
    <w:p>
      <w:pPr>
        <w:spacing w:after="0"/>
        <w:ind w:left="0"/>
        <w:jc w:val="both"/>
      </w:pPr>
      <w:r>
        <w:rPr>
          <w:rFonts w:ascii="Times New Roman"/>
          <w:b w:val="false"/>
          <w:i w:val="false"/>
          <w:color w:val="000000"/>
          <w:sz w:val="28"/>
        </w:rPr>
        <w:t>
      16) мемлекеттік мүліктің нысаналы пайдаланылуын бақылау нәтижелері бойынша анықталған артық, пайдаланбайтын не мақсатына сай пайдаланбаған республикалық мүлікті бақылауды жүзеге асырған кезден бастап алты ай өткен соң тиісті саланың уәкілетті органының келісімінсіз алып қоюды жүзеге асыру;</w:t>
      </w:r>
    </w:p>
    <w:bookmarkEnd w:id="99"/>
    <w:bookmarkStart w:name="z152" w:id="100"/>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мүлкін пайдалануға беру жөніндегі өкілеттіктерді жүзеге асыру;</w:t>
      </w:r>
    </w:p>
    <w:bookmarkEnd w:id="100"/>
    <w:bookmarkStart w:name="z153" w:id="101"/>
    <w:p>
      <w:pPr>
        <w:spacing w:after="0"/>
        <w:ind w:left="0"/>
        <w:jc w:val="both"/>
      </w:pPr>
      <w:r>
        <w:rPr>
          <w:rFonts w:ascii="Times New Roman"/>
          <w:b w:val="false"/>
          <w:i w:val="false"/>
          <w:color w:val="000000"/>
          <w:sz w:val="28"/>
        </w:rPr>
        <w:t>
      26-5) коммуналдық заңды тұлғалардың мүлкін республикалық меншікке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End w:id="101"/>
    <w:bookmarkStart w:name="z154" w:id="102"/>
    <w:p>
      <w:pPr>
        <w:spacing w:after="0"/>
        <w:ind w:left="0"/>
        <w:jc w:val="both"/>
      </w:pPr>
      <w:r>
        <w:rPr>
          <w:rFonts w:ascii="Times New Roman"/>
          <w:b w:val="false"/>
          <w:i w:val="false"/>
          <w:color w:val="000000"/>
          <w:sz w:val="28"/>
        </w:rPr>
        <w:t>
      26-6) жекелеген негіздер бойынша республикалық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бекіту;</w:t>
      </w:r>
    </w:p>
    <w:bookmarkEnd w:id="102"/>
    <w:bookmarkStart w:name="z155" w:id="103"/>
    <w:p>
      <w:pPr>
        <w:spacing w:after="0"/>
        <w:ind w:left="0"/>
        <w:jc w:val="both"/>
      </w:pPr>
      <w:r>
        <w:rPr>
          <w:rFonts w:ascii="Times New Roman"/>
          <w:b w:val="false"/>
          <w:i w:val="false"/>
          <w:color w:val="000000"/>
          <w:sz w:val="28"/>
        </w:rPr>
        <w:t>
      26-8) жекелеген негіздер бойынша коммуналдық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End w:id="103"/>
    <w:bookmarkStart w:name="z156" w:id="10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Байқоныр мемлекеттік мүлік және жекешелендіру департаменті" мемлекеттік мекемесі туралы ереже" деген </w:t>
      </w:r>
      <w:r>
        <w:rPr>
          <w:rFonts w:ascii="Times New Roman"/>
          <w:b w:val="false"/>
          <w:i w:val="false"/>
          <w:color w:val="000000"/>
          <w:sz w:val="28"/>
        </w:rPr>
        <w:t>18-қосымшада</w:t>
      </w:r>
      <w:r>
        <w:rPr>
          <w:rFonts w:ascii="Times New Roman"/>
          <w:b w:val="false"/>
          <w:i w:val="false"/>
          <w:color w:val="000000"/>
          <w:sz w:val="28"/>
        </w:rPr>
        <w:t>:</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орталық атқарушы орган мен оның ведомствосының, республикалық мемлекеттік кәсіпорынның мүлкін қоспағанда, республикалық мүлікті тиісті саланың уәкілетті органымен келісім бойынша алып қоюды немесе қайта бөлуді жүзеге асыру;";</w:t>
      </w:r>
    </w:p>
    <w:bookmarkStart w:name="z160" w:id="105"/>
    <w:p>
      <w:pPr>
        <w:spacing w:after="0"/>
        <w:ind w:left="0"/>
        <w:jc w:val="both"/>
      </w:pPr>
      <w:r>
        <w:rPr>
          <w:rFonts w:ascii="Times New Roman"/>
          <w:b w:val="false"/>
          <w:i w:val="false"/>
          <w:color w:val="000000"/>
          <w:sz w:val="28"/>
        </w:rPr>
        <w:t>
      16) мемлекеттік мүліктің нысаналы пайдаланылуын бақылау нәтижелері бойынша анықталған артық, пайдаланбайтын не мақсатына сай пайдаланбаған республикалық мүлікті бақылауды жүзеге асырған кезден бастап алты ай өткен соң тиісті саланың уәкілетті органының келісімінсіз алып қоюды жүзеге асыру;</w:t>
      </w:r>
    </w:p>
    <w:bookmarkEnd w:id="105"/>
    <w:bookmarkStart w:name="z161" w:id="106"/>
    <w:p>
      <w:pPr>
        <w:spacing w:after="0"/>
        <w:ind w:left="0"/>
        <w:jc w:val="both"/>
      </w:pPr>
      <w:r>
        <w:rPr>
          <w:rFonts w:ascii="Times New Roman"/>
          <w:b w:val="false"/>
          <w:i w:val="false"/>
          <w:color w:val="000000"/>
          <w:sz w:val="28"/>
        </w:rPr>
        <w:t>
      20) орталық атқарушы органның аумақтық органының, ведомствоның аумақтық бөлімшесінің, оған ведомстволық бағынысты мемлекеттік мекемелердің мүлкін пайдалануға беру жөніндегі өкілеттіктерді жүзеге асыру;</w:t>
      </w:r>
    </w:p>
    <w:bookmarkEnd w:id="106"/>
    <w:bookmarkStart w:name="z162" w:id="107"/>
    <w:p>
      <w:pPr>
        <w:spacing w:after="0"/>
        <w:ind w:left="0"/>
        <w:jc w:val="both"/>
      </w:pPr>
      <w:r>
        <w:rPr>
          <w:rFonts w:ascii="Times New Roman"/>
          <w:b w:val="false"/>
          <w:i w:val="false"/>
          <w:color w:val="000000"/>
          <w:sz w:val="28"/>
        </w:rPr>
        <w:t>
      мынадай редакциядағы 26-1), 26-2), 26-3), 26-4), 26-5) тармақшалармен толықтырылсын:</w:t>
      </w:r>
    </w:p>
    <w:bookmarkEnd w:id="107"/>
    <w:bookmarkStart w:name="z163" w:id="108"/>
    <w:p>
      <w:pPr>
        <w:spacing w:after="0"/>
        <w:ind w:left="0"/>
        <w:jc w:val="both"/>
      </w:pPr>
      <w:r>
        <w:rPr>
          <w:rFonts w:ascii="Times New Roman"/>
          <w:b w:val="false"/>
          <w:i w:val="false"/>
          <w:color w:val="000000"/>
          <w:sz w:val="28"/>
        </w:rPr>
        <w:t>
      "26-1) орталық мемлекеттік органдар мен олардың ведомстволарының мүлкін қоспағанда, республикалық мемлекеттік мекемелердің мүлкін коммуналдық меншікке беру;</w:t>
      </w:r>
    </w:p>
    <w:bookmarkEnd w:id="108"/>
    <w:bookmarkStart w:name="z164" w:id="109"/>
    <w:p>
      <w:pPr>
        <w:spacing w:after="0"/>
        <w:ind w:left="0"/>
        <w:jc w:val="both"/>
      </w:pPr>
      <w:r>
        <w:rPr>
          <w:rFonts w:ascii="Times New Roman"/>
          <w:b w:val="false"/>
          <w:i w:val="false"/>
          <w:color w:val="000000"/>
          <w:sz w:val="28"/>
        </w:rPr>
        <w:t>
      26-2) коммуналдық заңды тұлғалардың мүлкін республикалық меншікке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End w:id="109"/>
    <w:bookmarkStart w:name="z165" w:id="110"/>
    <w:p>
      <w:pPr>
        <w:spacing w:after="0"/>
        <w:ind w:left="0"/>
        <w:jc w:val="both"/>
      </w:pPr>
      <w:r>
        <w:rPr>
          <w:rFonts w:ascii="Times New Roman"/>
          <w:b w:val="false"/>
          <w:i w:val="false"/>
          <w:color w:val="000000"/>
          <w:sz w:val="28"/>
        </w:rPr>
        <w:t>
      26-3) жекелеген негіздер бойынша республикалық меншікке айналдырылған (түскен) мүлікті орталық атқарушы органның аумақтық органының, ведомствоның аумақтық бөлімшелесінің, оған ведомстволық бағынысты мемлекеттік мекемелердің теңгеріміне бекіту;</w:t>
      </w:r>
    </w:p>
    <w:bookmarkEnd w:id="110"/>
    <w:bookmarkStart w:name="z166" w:id="111"/>
    <w:p>
      <w:pPr>
        <w:spacing w:after="0"/>
        <w:ind w:left="0"/>
        <w:jc w:val="both"/>
      </w:pPr>
      <w:r>
        <w:rPr>
          <w:rFonts w:ascii="Times New Roman"/>
          <w:b w:val="false"/>
          <w:i w:val="false"/>
          <w:color w:val="000000"/>
          <w:sz w:val="28"/>
        </w:rPr>
        <w:t>
      26-4) жекелеген негіздер бойынша республикалық меншікке айналдырылған (түскен) мүлікті коммуналдық меншікке беру;</w:t>
      </w:r>
    </w:p>
    <w:bookmarkEnd w:id="111"/>
    <w:bookmarkStart w:name="z167" w:id="112"/>
    <w:p>
      <w:pPr>
        <w:spacing w:after="0"/>
        <w:ind w:left="0"/>
        <w:jc w:val="both"/>
      </w:pPr>
      <w:r>
        <w:rPr>
          <w:rFonts w:ascii="Times New Roman"/>
          <w:b w:val="false"/>
          <w:i w:val="false"/>
          <w:color w:val="000000"/>
          <w:sz w:val="28"/>
        </w:rPr>
        <w:t>
      26-5) жекелеген негіздер бойынша коммуналдық меншікке айналдырылған (түскен) мүлікті орталық атқарушы органның аумақтық органының, ведомствоның аумақтық бөлімшесінің, оған ведомстволық бағынысты мемлекеттік мекемелердің теңгеріміне беруге келісім беру;";</w:t>
      </w:r>
    </w:p>
    <w:bookmarkEnd w:id="112"/>
    <w:bookmarkStart w:name="z168" w:id="113"/>
    <w:p>
      <w:pPr>
        <w:spacing w:after="0"/>
        <w:ind w:left="0"/>
        <w:jc w:val="both"/>
      </w:pPr>
      <w:r>
        <w:rPr>
          <w:rFonts w:ascii="Times New Roman"/>
          <w:b w:val="false"/>
          <w:i w:val="false"/>
          <w:color w:val="000000"/>
          <w:sz w:val="28"/>
        </w:rPr>
        <w:t>
      29-1), 29-2), 29-3) тармақшалары алып тасталсын.</w:t>
      </w:r>
    </w:p>
    <w:bookmarkEnd w:id="113"/>
    <w:bookmarkStart w:name="z169" w:id="114"/>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аумақтық органдарының басшылары:</w:t>
      </w:r>
    </w:p>
    <w:bookmarkEnd w:id="114"/>
    <w:bookmarkStart w:name="z170" w:id="115"/>
    <w:p>
      <w:pPr>
        <w:spacing w:after="0"/>
        <w:ind w:left="0"/>
        <w:jc w:val="both"/>
      </w:pPr>
      <w:r>
        <w:rPr>
          <w:rFonts w:ascii="Times New Roman"/>
          <w:b w:val="false"/>
          <w:i w:val="false"/>
          <w:color w:val="000000"/>
          <w:sz w:val="28"/>
        </w:rPr>
        <w:t>
      1) "Заңды тұлғаларды мемлекеттік тіркеу және филиалдар мен өкілдіктерді есептік тіркеу туралы" Қазақстан Республикасының Заңымен көзделген шараларды қабылдауды;</w:t>
      </w:r>
    </w:p>
    <w:bookmarkEnd w:id="115"/>
    <w:bookmarkStart w:name="z171" w:id="116"/>
    <w:p>
      <w:pPr>
        <w:spacing w:after="0"/>
        <w:ind w:left="0"/>
        <w:jc w:val="both"/>
      </w:pPr>
      <w:r>
        <w:rPr>
          <w:rFonts w:ascii="Times New Roman"/>
          <w:b w:val="false"/>
          <w:i w:val="false"/>
          <w:color w:val="000000"/>
          <w:sz w:val="28"/>
        </w:rPr>
        <w:t>
      2) осы бұйрықтан туындайтын өзге де шараларды қабылдауды қамтамасыз етсін.</w:t>
      </w:r>
    </w:p>
    <w:bookmarkEnd w:id="116"/>
    <w:bookmarkStart w:name="z172" w:id="117"/>
    <w:p>
      <w:pPr>
        <w:spacing w:after="0"/>
        <w:ind w:left="0"/>
        <w:jc w:val="both"/>
      </w:pPr>
      <w:r>
        <w:rPr>
          <w:rFonts w:ascii="Times New Roman"/>
          <w:b w:val="false"/>
          <w:i w:val="false"/>
          <w:color w:val="000000"/>
          <w:sz w:val="28"/>
        </w:rPr>
        <w:t>
      3.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w:t>
      </w:r>
    </w:p>
    <w:bookmarkEnd w:id="117"/>
    <w:bookmarkStart w:name="z173" w:id="118"/>
    <w:p>
      <w:pPr>
        <w:spacing w:after="0"/>
        <w:ind w:left="0"/>
        <w:jc w:val="both"/>
      </w:pPr>
      <w:r>
        <w:rPr>
          <w:rFonts w:ascii="Times New Roman"/>
          <w:b w:val="false"/>
          <w:i w:val="false"/>
          <w:color w:val="000000"/>
          <w:sz w:val="28"/>
        </w:rPr>
        <w:t>
      1) осы бұйрықтың мемлекеттік және орыс тілдеріндегі көшірмелерін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118"/>
    <w:bookmarkStart w:name="z174" w:id="11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119"/>
    <w:bookmarkStart w:name="z175" w:id="120"/>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1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Тәшенов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