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9b58" w14:textId="42d9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мәслихатының "2022-2024 жылдарға арналған облыстық бюджет туралы" 2022 жылғы 6 қыркүйектегі № 6/33-VІI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мәслихатының 2022 жылғы 18 қарашадағы № 10/52-VII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мәслихатының "2022-2024 жылдарға арналған облыстық бюджет туралы" 2022 жылғы 6 қыркүйектегі № 6/33-VІI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29454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189 006 606,4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5 322 337,6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2 701 049,8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180 983 219,0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188 921 787,4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3 993 018,0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10 760 078,0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6 767 060,0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-3 908 199,0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3 908 199,0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10 670 078,0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6 761 879,0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10/52-VІI шешiмінің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6/33-VІI шешiмінің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189 006 606,4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5 322 337,6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5 292 853,6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2 701 049,8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1 742 241,3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263 885,9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694 922,6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180 983 219,0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26 601 194,1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26 601 194,1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70 984 548,0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70 984 548,0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188 921 787,4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1 030 217,2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579 543,5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231 470,7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393 892,5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4 442 811,4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109 720 602,3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10 297 605,8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4 870 131,8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85 297 118,9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82 089 270,2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54 615 089,5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21 065 220,0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3 104 781,5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9 210 657,3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8 788 913,3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8 728 596,2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2 148 818,1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470 902,8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1 677 915,3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1 677 915,3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2 766 402,2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365 861,0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1 079 604,1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4 190 344,6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1 830 605,7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16 970 295,7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7 922 703,7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2 487 017,4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887 047,4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Тірек-қозғалу аппаратының қызметі бұзылған балаларға арналған мемлекеттік медициналық-әлеуметтік мекемелерде (ұйымдарда), арнаулы әлеуметтік қызметтер көрсету орталықтарында, әлеуметтік қызмет көрсету орталықтарында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808 728,3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8 999 627,3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8 993 847,3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8 823 253,1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8 729 970,4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826 160,2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7 579 451,8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985 078,2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2 240 872,2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907 170,7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1 232 496,9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663 556,5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1 182 227,2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1 043 588,8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962 362,2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қоғамдық даму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1 484 874,7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1 225 915,8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9 133 493,9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9 133 493,9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9 133 493,9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6 231 524,0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13 282 844,1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8 788 860,2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8 788 860,2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7 426 419,9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технологиялар орталығы" мемлекеттік мекемесінің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634 059,4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бақылау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және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9 771 877,5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3 993 018,0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10 760 078,0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қарыздарын беру үшін "Қазақстанның Тұрғын үй құрылыс жинақ банкі" АҚ-ны кредиттеуге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8 001 651,0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мен шағын қалаларда микрокредиттер беру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6 767 060,0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-3 908 199,0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3 908 199,0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10 670 078,0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6 761 879,0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