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5a6" w14:textId="5125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10/3-VII "2022-2024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10/3-VII "2022-2024 жылдарға арналған Ақсуат ауданы Екпін ауылдық округінің бюджеті туралы" (Нормативтік құқықтық актілерді мемлекеттік тіркеу тізілімінде № 174369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36 812,2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38 876,4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2 064,2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2 064,2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Екпін ауылдық округ бюджетіне аудандық бюджеттен 4 045,3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36 812,2 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38 876,4 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-2 064,2 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