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d2e6" w14:textId="67ad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9 қарашадағы № 10/5 -VII "2022-2024 жылдарға арналған Ақсуат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12 желтоқсандағы № 12/5-VII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9 қарашадағы № 10/5-VII "2022-2024 жылдарға арналған Ақсуат ауданы Көкжыра ауылдық округінің бюджеті туралы" (Нормативтік құқықтық актілерді мемлекеттік тіркеу тізілімінде №174357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70 754,0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65 064,0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71 136,9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Ақсуат ауданы Көкжыра ауылдық округ бюджетіне аудандық бюджеттен 29 490,0 мың теңге көлемінде нысаналы трансферттер көзделгені ескерілсін.".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Көкжыра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71 136,9 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