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d250" w14:textId="203d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14/6-VII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740,9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Құмкөл ауылдық округ бюджетіне аудандық бюджеттен берілетін субвенция көлемі 34 842,0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Құмкөл ауылдық округ бюджетіне аудандық бюджеттен 31 039,0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740,9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