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8bef" w14:textId="aa9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14/9-VII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Сатпаев ауылдық округ бюджетіне аудандық бюджеттен берілетін субвенция көлемі 26 566,0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Сатпаев ауылдық округ бюджетіне аудандық бюджеттен 24 585,9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809,0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9/9-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