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3b5b" w14:textId="53e3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Ақсуат ауданы Ырғызбай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2022 жылғы 30 желтоқсандағы № 14/10-VII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7 908,0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 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Ақсуат ауданы Ырғызбай ауылдық округ бюджетіне аудандық бюджеттен берілетін субвенция көлемі 35 845,0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Ақсуат ауданы Ырғызбай ауылдық округ бюджетіне аудандық бюджеттен 18 967,0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 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7 908,0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Ақсуат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9 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Абай облысы Ақсуат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