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f8c9" w14:textId="dd6f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Абай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2022 жылғы 23 желтоқсандағы № 30/5-VII шешімі. Күші жойылды - Абай облысы Абай аудандық мәслихатының 2023 жылғы 22 желтоқсандағы № 11/3-VIII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11/3-VIII</w:t>
      </w:r>
      <w:r>
        <w:rPr>
          <w:rFonts w:ascii="Times New Roman"/>
          <w:b w:val="false"/>
          <w:i w:val="false"/>
          <w:color w:val="ff0000"/>
          <w:sz w:val="28"/>
        </w:rPr>
        <w:t xml:space="preserve"> шешімімен (01.01.2024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5 064 513,2 мың теңге, соның ішінде:</w:t>
      </w:r>
    </w:p>
    <w:p>
      <w:pPr>
        <w:spacing w:after="0"/>
        <w:ind w:left="0"/>
        <w:jc w:val="both"/>
      </w:pPr>
      <w:r>
        <w:rPr>
          <w:rFonts w:ascii="Times New Roman"/>
          <w:b w:val="false"/>
          <w:i w:val="false"/>
          <w:color w:val="000000"/>
          <w:sz w:val="28"/>
        </w:rPr>
        <w:t>
      салықтық түсімдер – 1 077 694,0 мың теңге;</w:t>
      </w:r>
    </w:p>
    <w:p>
      <w:pPr>
        <w:spacing w:after="0"/>
        <w:ind w:left="0"/>
        <w:jc w:val="both"/>
      </w:pPr>
      <w:r>
        <w:rPr>
          <w:rFonts w:ascii="Times New Roman"/>
          <w:b w:val="false"/>
          <w:i w:val="false"/>
          <w:color w:val="000000"/>
          <w:sz w:val="28"/>
        </w:rPr>
        <w:t>
      салықтық емес түсімдер – 20 449,0 мың теңге;</w:t>
      </w:r>
    </w:p>
    <w:p>
      <w:pPr>
        <w:spacing w:after="0"/>
        <w:ind w:left="0"/>
        <w:jc w:val="both"/>
      </w:pPr>
      <w:r>
        <w:rPr>
          <w:rFonts w:ascii="Times New Roman"/>
          <w:b w:val="false"/>
          <w:i w:val="false"/>
          <w:color w:val="000000"/>
          <w:sz w:val="28"/>
        </w:rPr>
        <w:t>
      негізгі капиталды сатудан түсетін түсімдер – 14 492,0 мың теңге;</w:t>
      </w:r>
    </w:p>
    <w:p>
      <w:pPr>
        <w:spacing w:after="0"/>
        <w:ind w:left="0"/>
        <w:jc w:val="both"/>
      </w:pPr>
      <w:r>
        <w:rPr>
          <w:rFonts w:ascii="Times New Roman"/>
          <w:b w:val="false"/>
          <w:i w:val="false"/>
          <w:color w:val="000000"/>
          <w:sz w:val="28"/>
        </w:rPr>
        <w:t>
      трансферттер түсімі – 3 951 878,2 мың теңге;</w:t>
      </w:r>
    </w:p>
    <w:p>
      <w:pPr>
        <w:spacing w:after="0"/>
        <w:ind w:left="0"/>
        <w:jc w:val="both"/>
      </w:pPr>
      <w:r>
        <w:rPr>
          <w:rFonts w:ascii="Times New Roman"/>
          <w:b w:val="false"/>
          <w:i w:val="false"/>
          <w:color w:val="000000"/>
          <w:sz w:val="28"/>
        </w:rPr>
        <w:t>
      2) шығындар – 5 087 003,6 мың теңге;</w:t>
      </w:r>
    </w:p>
    <w:p>
      <w:pPr>
        <w:spacing w:after="0"/>
        <w:ind w:left="0"/>
        <w:jc w:val="both"/>
      </w:pPr>
      <w:r>
        <w:rPr>
          <w:rFonts w:ascii="Times New Roman"/>
          <w:b w:val="false"/>
          <w:i w:val="false"/>
          <w:color w:val="000000"/>
          <w:sz w:val="28"/>
        </w:rPr>
        <w:t>
      3) таза бюджеттік кредиттеу – 28 537,0 мың теңге, соның ішінде:</w:t>
      </w:r>
    </w:p>
    <w:p>
      <w:pPr>
        <w:spacing w:after="0"/>
        <w:ind w:left="0"/>
        <w:jc w:val="both"/>
      </w:pPr>
      <w:r>
        <w:rPr>
          <w:rFonts w:ascii="Times New Roman"/>
          <w:b w:val="false"/>
          <w:i w:val="false"/>
          <w:color w:val="000000"/>
          <w:sz w:val="28"/>
        </w:rPr>
        <w:t>
      бюджеттік кредиттер – 82 800,0 мың теңге;</w:t>
      </w:r>
    </w:p>
    <w:p>
      <w:pPr>
        <w:spacing w:after="0"/>
        <w:ind w:left="0"/>
        <w:jc w:val="both"/>
      </w:pPr>
      <w:r>
        <w:rPr>
          <w:rFonts w:ascii="Times New Roman"/>
          <w:b w:val="false"/>
          <w:i w:val="false"/>
          <w:color w:val="000000"/>
          <w:sz w:val="28"/>
        </w:rPr>
        <w:t>
      бюджеттік кредиттерді өтеу – 54 263,0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- 51 027,4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51 027,4 мың теңге;</w:t>
      </w:r>
    </w:p>
    <w:p>
      <w:pPr>
        <w:spacing w:after="0"/>
        <w:ind w:left="0"/>
        <w:jc w:val="both"/>
      </w:pPr>
      <w:r>
        <w:rPr>
          <w:rFonts w:ascii="Times New Roman"/>
          <w:b w:val="false"/>
          <w:i w:val="false"/>
          <w:color w:val="000000"/>
          <w:sz w:val="28"/>
        </w:rPr>
        <w:t>
      қарыздар түсімі – 82 800,0 мың теңге;</w:t>
      </w:r>
    </w:p>
    <w:p>
      <w:pPr>
        <w:spacing w:after="0"/>
        <w:ind w:left="0"/>
        <w:jc w:val="both"/>
      </w:pPr>
      <w:r>
        <w:rPr>
          <w:rFonts w:ascii="Times New Roman"/>
          <w:b w:val="false"/>
          <w:i w:val="false"/>
          <w:color w:val="000000"/>
          <w:sz w:val="28"/>
        </w:rPr>
        <w:t>
      қарыздарды өтеу – 54 263,0 мың теңге;</w:t>
      </w:r>
    </w:p>
    <w:p>
      <w:pPr>
        <w:spacing w:after="0"/>
        <w:ind w:left="0"/>
        <w:jc w:val="both"/>
      </w:pPr>
      <w:r>
        <w:rPr>
          <w:rFonts w:ascii="Times New Roman"/>
          <w:b w:val="false"/>
          <w:i w:val="false"/>
          <w:color w:val="000000"/>
          <w:sz w:val="28"/>
        </w:rPr>
        <w:t>
      бюджет қаражатының пайдаланылатын қалдықтары – 22 490,4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Абай аудандық мәслихатының 29.11.2023 </w:t>
      </w:r>
      <w:r>
        <w:rPr>
          <w:rFonts w:ascii="Times New Roman"/>
          <w:b w:val="false"/>
          <w:i w:val="false"/>
          <w:color w:val="000000"/>
          <w:sz w:val="28"/>
        </w:rPr>
        <w:t>№ 10/2-VIII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 бюджетіне 2023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100 пайыз болып орындауға қабылдансын.</w:t>
      </w:r>
    </w:p>
    <w:bookmarkEnd w:id="2"/>
    <w:bookmarkStart w:name="z8" w:id="3"/>
    <w:p>
      <w:pPr>
        <w:spacing w:after="0"/>
        <w:ind w:left="0"/>
        <w:jc w:val="both"/>
      </w:pPr>
      <w:r>
        <w:rPr>
          <w:rFonts w:ascii="Times New Roman"/>
          <w:b w:val="false"/>
          <w:i w:val="false"/>
          <w:color w:val="000000"/>
          <w:sz w:val="28"/>
        </w:rPr>
        <w:t>
      3. 2023 жылға облыстық бюджеттен берілетін субвенция көлемі 1 186 012,0 мың теңге сомасында ескерілсін.</w:t>
      </w:r>
    </w:p>
    <w:bookmarkEnd w:id="3"/>
    <w:bookmarkStart w:name="z9" w:id="4"/>
    <w:p>
      <w:pPr>
        <w:spacing w:after="0"/>
        <w:ind w:left="0"/>
        <w:jc w:val="both"/>
      </w:pPr>
      <w:r>
        <w:rPr>
          <w:rFonts w:ascii="Times New Roman"/>
          <w:b w:val="false"/>
          <w:i w:val="false"/>
          <w:color w:val="000000"/>
          <w:sz w:val="28"/>
        </w:rPr>
        <w:t>
      4. Аудандық бюджеттен ауылдық округтердің бюджеттерiне берілетін субвенциялар көлемi 2023 жылға 382 305,0 мың теңге сомасында белгіленсін, соның ішінде:</w:t>
      </w:r>
    </w:p>
    <w:bookmarkEnd w:id="4"/>
    <w:p>
      <w:pPr>
        <w:spacing w:after="0"/>
        <w:ind w:left="0"/>
        <w:jc w:val="both"/>
      </w:pPr>
      <w:r>
        <w:rPr>
          <w:rFonts w:ascii="Times New Roman"/>
          <w:b w:val="false"/>
          <w:i w:val="false"/>
          <w:color w:val="000000"/>
          <w:sz w:val="28"/>
        </w:rPr>
        <w:t>
      Қарауыл ауылдық округіне – 118 191,0 мың теңге;</w:t>
      </w:r>
    </w:p>
    <w:p>
      <w:pPr>
        <w:spacing w:after="0"/>
        <w:ind w:left="0"/>
        <w:jc w:val="both"/>
      </w:pPr>
      <w:r>
        <w:rPr>
          <w:rFonts w:ascii="Times New Roman"/>
          <w:b w:val="false"/>
          <w:i w:val="false"/>
          <w:color w:val="000000"/>
          <w:sz w:val="28"/>
        </w:rPr>
        <w:t>
      Қасқабұлақ ауылдық округіне – 31 623,0 мың теңге;</w:t>
      </w:r>
    </w:p>
    <w:p>
      <w:pPr>
        <w:spacing w:after="0"/>
        <w:ind w:left="0"/>
        <w:jc w:val="both"/>
      </w:pPr>
      <w:r>
        <w:rPr>
          <w:rFonts w:ascii="Times New Roman"/>
          <w:b w:val="false"/>
          <w:i w:val="false"/>
          <w:color w:val="000000"/>
          <w:sz w:val="28"/>
        </w:rPr>
        <w:t>
      Кеңгірбай Би ауылдық округіне – 30 669,0 мың теңге;</w:t>
      </w:r>
    </w:p>
    <w:p>
      <w:pPr>
        <w:spacing w:after="0"/>
        <w:ind w:left="0"/>
        <w:jc w:val="both"/>
      </w:pPr>
      <w:r>
        <w:rPr>
          <w:rFonts w:ascii="Times New Roman"/>
          <w:b w:val="false"/>
          <w:i w:val="false"/>
          <w:color w:val="000000"/>
          <w:sz w:val="28"/>
        </w:rPr>
        <w:t>
      Көкбай ауылдық округіне – 39 787,0 мың теңге;</w:t>
      </w:r>
    </w:p>
    <w:p>
      <w:pPr>
        <w:spacing w:after="0"/>
        <w:ind w:left="0"/>
        <w:jc w:val="both"/>
      </w:pPr>
      <w:r>
        <w:rPr>
          <w:rFonts w:ascii="Times New Roman"/>
          <w:b w:val="false"/>
          <w:i w:val="false"/>
          <w:color w:val="000000"/>
          <w:sz w:val="28"/>
        </w:rPr>
        <w:t>
      Құндызды ауылдық округіне – 34 218,0 мың теңге;</w:t>
      </w:r>
    </w:p>
    <w:p>
      <w:pPr>
        <w:spacing w:after="0"/>
        <w:ind w:left="0"/>
        <w:jc w:val="both"/>
      </w:pPr>
      <w:r>
        <w:rPr>
          <w:rFonts w:ascii="Times New Roman"/>
          <w:b w:val="false"/>
          <w:i w:val="false"/>
          <w:color w:val="000000"/>
          <w:sz w:val="28"/>
        </w:rPr>
        <w:t>
      Архат ауылдық округіне – 34 363,0 мың теңге;</w:t>
      </w:r>
    </w:p>
    <w:p>
      <w:pPr>
        <w:spacing w:after="0"/>
        <w:ind w:left="0"/>
        <w:jc w:val="both"/>
      </w:pPr>
      <w:r>
        <w:rPr>
          <w:rFonts w:ascii="Times New Roman"/>
          <w:b w:val="false"/>
          <w:i w:val="false"/>
          <w:color w:val="000000"/>
          <w:sz w:val="28"/>
        </w:rPr>
        <w:t>
      Саржал ауылдық округіне – 34 665,0 мың теңге;</w:t>
      </w:r>
    </w:p>
    <w:p>
      <w:pPr>
        <w:spacing w:after="0"/>
        <w:ind w:left="0"/>
        <w:jc w:val="both"/>
      </w:pPr>
      <w:r>
        <w:rPr>
          <w:rFonts w:ascii="Times New Roman"/>
          <w:b w:val="false"/>
          <w:i w:val="false"/>
          <w:color w:val="000000"/>
          <w:sz w:val="28"/>
        </w:rPr>
        <w:t>
      Медеу ауылдық округіне – 28 679,0 мың теңге;</w:t>
      </w:r>
    </w:p>
    <w:p>
      <w:pPr>
        <w:spacing w:after="0"/>
        <w:ind w:left="0"/>
        <w:jc w:val="both"/>
      </w:pPr>
      <w:r>
        <w:rPr>
          <w:rFonts w:ascii="Times New Roman"/>
          <w:b w:val="false"/>
          <w:i w:val="false"/>
          <w:color w:val="000000"/>
          <w:sz w:val="28"/>
        </w:rPr>
        <w:t>
      Тоқтамыс ауылдық округіне – 30 110,0 мың теңге.</w:t>
      </w:r>
    </w:p>
    <w:bookmarkStart w:name="z10" w:id="5"/>
    <w:p>
      <w:pPr>
        <w:spacing w:after="0"/>
        <w:ind w:left="0"/>
        <w:jc w:val="both"/>
      </w:pPr>
      <w:r>
        <w:rPr>
          <w:rFonts w:ascii="Times New Roman"/>
          <w:b w:val="false"/>
          <w:i w:val="false"/>
          <w:color w:val="000000"/>
          <w:sz w:val="28"/>
        </w:rPr>
        <w:t>
      5. 2023 жылға арналған ауданның жергілікті атқарушы органының резерві 23 095,0 мың теңге сомасында бекітілсін.</w:t>
      </w:r>
    </w:p>
    <w:bookmarkEnd w:id="5"/>
    <w:bookmarkStart w:name="z11" w:id="6"/>
    <w:p>
      <w:pPr>
        <w:spacing w:after="0"/>
        <w:ind w:left="0"/>
        <w:jc w:val="both"/>
      </w:pPr>
      <w:r>
        <w:rPr>
          <w:rFonts w:ascii="Times New Roman"/>
          <w:b w:val="false"/>
          <w:i w:val="false"/>
          <w:color w:val="000000"/>
          <w:sz w:val="28"/>
        </w:rPr>
        <w:t>
      6. 2023 жылға арналған аудандық бюджетке облыстық бюджеттен нысаналы трансферттер көлемі 1 466 516,0 мың теңге сомасында ескерілсін.</w:t>
      </w:r>
    </w:p>
    <w:bookmarkEnd w:id="6"/>
    <w:bookmarkStart w:name="z12" w:id="7"/>
    <w:p>
      <w:pPr>
        <w:spacing w:after="0"/>
        <w:ind w:left="0"/>
        <w:jc w:val="both"/>
      </w:pPr>
      <w:r>
        <w:rPr>
          <w:rFonts w:ascii="Times New Roman"/>
          <w:b w:val="false"/>
          <w:i w:val="false"/>
          <w:color w:val="000000"/>
          <w:sz w:val="28"/>
        </w:rPr>
        <w:t>
      7. 2023 жылға арналған аудандық бюджетке республикалық бюджеттен нысаналы трансферттер көлемі 580 464,0 мың теңге сомасында ескерілсін.</w:t>
      </w:r>
    </w:p>
    <w:bookmarkEnd w:id="7"/>
    <w:bookmarkStart w:name="z13" w:id="8"/>
    <w:p>
      <w:pPr>
        <w:spacing w:after="0"/>
        <w:ind w:left="0"/>
        <w:jc w:val="both"/>
      </w:pPr>
      <w:r>
        <w:rPr>
          <w:rFonts w:ascii="Times New Roman"/>
          <w:b w:val="false"/>
          <w:i w:val="false"/>
          <w:color w:val="000000"/>
          <w:sz w:val="28"/>
        </w:rPr>
        <w:t>
      8. Әлеуметтік сала мамандарын қолдау шараларын іске асыру үшін аудандық бюджетке республикалық бюджеттен кредиттер көлемі 82 800,0 мың теңге сомасында ескерілсін.</w:t>
      </w:r>
    </w:p>
    <w:bookmarkEnd w:id="8"/>
    <w:bookmarkStart w:name="z14" w:id="9"/>
    <w:p>
      <w:pPr>
        <w:spacing w:after="0"/>
        <w:ind w:left="0"/>
        <w:jc w:val="both"/>
      </w:pPr>
      <w:r>
        <w:rPr>
          <w:rFonts w:ascii="Times New Roman"/>
          <w:b w:val="false"/>
          <w:i w:val="false"/>
          <w:color w:val="000000"/>
          <w:sz w:val="28"/>
        </w:rPr>
        <w:t xml:space="preserve">
      9. Аудандық бюджеттен 2023 жылға ауылдық округтердің бюджеттеріне нысаналы трансферттерді бөлу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9"/>
    <w:bookmarkStart w:name="z15"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 қосымшаға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10"/>
    <w:bookmarkStart w:name="z16" w:id="11"/>
    <w:p>
      <w:pPr>
        <w:spacing w:after="0"/>
        <w:ind w:left="0"/>
        <w:jc w:val="both"/>
      </w:pPr>
      <w:r>
        <w:rPr>
          <w:rFonts w:ascii="Times New Roman"/>
          <w:b w:val="false"/>
          <w:i w:val="false"/>
          <w:color w:val="000000"/>
          <w:sz w:val="28"/>
        </w:rPr>
        <w:t>
      11. Осы шешім 2023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Абай облысы Абай аудандық мәслихатының 29.11.2023 </w:t>
      </w:r>
      <w:r>
        <w:rPr>
          <w:rFonts w:ascii="Times New Roman"/>
          <w:b w:val="false"/>
          <w:i w:val="false"/>
          <w:color w:val="ff0000"/>
          <w:sz w:val="28"/>
        </w:rPr>
        <w:t>№ 10/2-VIII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5 064 513,2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1 186 012,0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888 874,1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2 қосымшаға өзгерістер енгізілді - Абай облысы Абай аудандық мәслихатының 27.04.2023 </w:t>
      </w:r>
      <w:r>
        <w:rPr>
          <w:rFonts w:ascii="Times New Roman"/>
          <w:b w:val="false"/>
          <w:i w:val="false"/>
          <w:color w:val="ff0000"/>
          <w:sz w:val="28"/>
        </w:rPr>
        <w:t>№ 2/7-VIII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3 қосымшаға өзгерістер енгізілді - Абай облысы Абай аудандық мәслихатының 27.04.2023 </w:t>
      </w:r>
      <w:r>
        <w:rPr>
          <w:rFonts w:ascii="Times New Roman"/>
          <w:b w:val="false"/>
          <w:i w:val="false"/>
          <w:color w:val="ff0000"/>
          <w:sz w:val="28"/>
        </w:rPr>
        <w:t>№ 2/7-VIII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2 317 627,0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p>
      <w:pPr>
        <w:spacing w:after="0"/>
        <w:ind w:left="0"/>
        <w:jc w:val="both"/>
      </w:pPr>
      <w:r>
        <w:rPr>
          <w:rFonts w:ascii="Times New Roman"/>
          <w:b w:val="false"/>
          <w:i w:val="false"/>
          <w:color w:val="ff0000"/>
          <w:sz w:val="28"/>
        </w:rPr>
        <w:t xml:space="preserve">
      Ескерту. 4 қосымша жаңа редакцияда - Абай облысы Абай аудандық мәслихатының 16.10.2023 </w:t>
      </w:r>
      <w:r>
        <w:rPr>
          <w:rFonts w:ascii="Times New Roman"/>
          <w:b w:val="false"/>
          <w:i w:val="false"/>
          <w:color w:val="ff0000"/>
          <w:sz w:val="28"/>
        </w:rPr>
        <w:t>№ 8/2- 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Абай аудандық мәслихатының күші жойылған кейбір шешімдердің тізбесі</w:t>
      </w:r>
    </w:p>
    <w:bookmarkStart w:name="z22" w:id="12"/>
    <w:p>
      <w:pPr>
        <w:spacing w:after="0"/>
        <w:ind w:left="0"/>
        <w:jc w:val="both"/>
      </w:pPr>
      <w:r>
        <w:rPr>
          <w:rFonts w:ascii="Times New Roman"/>
          <w:b w:val="false"/>
          <w:i w:val="false"/>
          <w:color w:val="000000"/>
          <w:sz w:val="28"/>
        </w:rPr>
        <w:t xml:space="preserve">
      1. "2022-2024 жылдарға арналған Абай ауданының бюджеті туралы" Абай аудандық мәслихатының 2021 жылғы 27 желтоқсандағы № 17/3-VII </w:t>
      </w:r>
      <w:r>
        <w:rPr>
          <w:rFonts w:ascii="Times New Roman"/>
          <w:b w:val="false"/>
          <w:i w:val="false"/>
          <w:color w:val="000000"/>
          <w:sz w:val="28"/>
        </w:rPr>
        <w:t>шешімі</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2. "Мәслихаттың 2021 жылғы 27 желтоқсандағы № 17/3-VІІ "2022-2024 жылдарға арналған Абай ауданының бюджеті туралы" шешіміне өзгерістер енгізу туралы" Абай аудандық мәслихатының 2022 жылғы 24 наурыздағы № 20/8-VII </w:t>
      </w:r>
      <w:r>
        <w:rPr>
          <w:rFonts w:ascii="Times New Roman"/>
          <w:b w:val="false"/>
          <w:i w:val="false"/>
          <w:color w:val="000000"/>
          <w:sz w:val="28"/>
        </w:rPr>
        <w:t>шешімі</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xml:space="preserve">
      3. "Мәслихаттың 2021 жылғы 27 желтоқсандағы № 17/3-VІІ "2022-2024 жылдарға арналған Абай ауданының бюджеті туралы" шешіміне өзгерістер енгізу туралы" Абай аудандық мәслихатының 2022 жылғы 17 мамырдағы № 22/2-VII </w:t>
      </w:r>
      <w:r>
        <w:rPr>
          <w:rFonts w:ascii="Times New Roman"/>
          <w:b w:val="false"/>
          <w:i w:val="false"/>
          <w:color w:val="000000"/>
          <w:sz w:val="28"/>
        </w:rPr>
        <w:t>шешімі</w:t>
      </w:r>
      <w:r>
        <w:rPr>
          <w:rFonts w:ascii="Times New Roman"/>
          <w:b w:val="false"/>
          <w:i w:val="false"/>
          <w:color w:val="000000"/>
          <w:sz w:val="28"/>
        </w:rPr>
        <w:t>;</w:t>
      </w:r>
    </w:p>
    <w:bookmarkEnd w:id="14"/>
    <w:bookmarkStart w:name="z25" w:id="15"/>
    <w:p>
      <w:pPr>
        <w:spacing w:after="0"/>
        <w:ind w:left="0"/>
        <w:jc w:val="both"/>
      </w:pPr>
      <w:r>
        <w:rPr>
          <w:rFonts w:ascii="Times New Roman"/>
          <w:b w:val="false"/>
          <w:i w:val="false"/>
          <w:color w:val="000000"/>
          <w:sz w:val="28"/>
        </w:rPr>
        <w:t xml:space="preserve">
      4. "Мәслихаттың 2021 жылғы 27 желтоқсандағы № 17/3-VІІ "2022-2024 жылдарға арналған Абай ауданының бюджеті туралы" шешіміне өзгерістер енгізу туралы" Абай аудандық мәслихатының 2022 жылғы 23 маусымдағы № 24/6-VII </w:t>
      </w:r>
      <w:r>
        <w:rPr>
          <w:rFonts w:ascii="Times New Roman"/>
          <w:b w:val="false"/>
          <w:i w:val="false"/>
          <w:color w:val="000000"/>
          <w:sz w:val="28"/>
        </w:rPr>
        <w:t>шешімі</w:t>
      </w:r>
      <w:r>
        <w:rPr>
          <w:rFonts w:ascii="Times New Roman"/>
          <w:b w:val="false"/>
          <w:i w:val="false"/>
          <w:color w:val="000000"/>
          <w:sz w:val="28"/>
        </w:rPr>
        <w:t>;</w:t>
      </w:r>
    </w:p>
    <w:bookmarkEnd w:id="15"/>
    <w:bookmarkStart w:name="z26" w:id="16"/>
    <w:p>
      <w:pPr>
        <w:spacing w:after="0"/>
        <w:ind w:left="0"/>
        <w:jc w:val="both"/>
      </w:pPr>
      <w:r>
        <w:rPr>
          <w:rFonts w:ascii="Times New Roman"/>
          <w:b w:val="false"/>
          <w:i w:val="false"/>
          <w:color w:val="000000"/>
          <w:sz w:val="28"/>
        </w:rPr>
        <w:t xml:space="preserve">
      5. "Мәслихаттың 2021 жылғы 27 желтоқсандағы № 17/3-VІІ "2022-2024 жылдарға арналған Абай ауданының бюджеті туралы" шешіміне өзгерістер енгізу туралы" Абай аудандық мәслихатының 2022 жылғы 26 тамыздағы № 26/2-VII </w:t>
      </w:r>
      <w:r>
        <w:rPr>
          <w:rFonts w:ascii="Times New Roman"/>
          <w:b w:val="false"/>
          <w:i w:val="false"/>
          <w:color w:val="000000"/>
          <w:sz w:val="28"/>
        </w:rPr>
        <w:t>шешімі</w:t>
      </w:r>
      <w:r>
        <w:rPr>
          <w:rFonts w:ascii="Times New Roman"/>
          <w:b w:val="false"/>
          <w:i w:val="false"/>
          <w:color w:val="000000"/>
          <w:sz w:val="28"/>
        </w:rPr>
        <w:t>;</w:t>
      </w:r>
    </w:p>
    <w:bookmarkEnd w:id="16"/>
    <w:bookmarkStart w:name="z27" w:id="17"/>
    <w:p>
      <w:pPr>
        <w:spacing w:after="0"/>
        <w:ind w:left="0"/>
        <w:jc w:val="both"/>
      </w:pPr>
      <w:r>
        <w:rPr>
          <w:rFonts w:ascii="Times New Roman"/>
          <w:b w:val="false"/>
          <w:i w:val="false"/>
          <w:color w:val="000000"/>
          <w:sz w:val="28"/>
        </w:rPr>
        <w:t xml:space="preserve">
      6. "Мәслихаттың 2021 жылғы 27 желтоқсандағы № 17/3-VІІ "2022-2024 жылдарға арналған Абай ауданының бюджеті туралы" шешіміне өзгерістер енгізу туралы" Абай аудандық мәслихатының 2022 жылғы 14 қарашадағы № 29/2-VII </w:t>
      </w:r>
      <w:r>
        <w:rPr>
          <w:rFonts w:ascii="Times New Roman"/>
          <w:b w:val="false"/>
          <w:i w:val="false"/>
          <w:color w:val="000000"/>
          <w:sz w:val="28"/>
        </w:rPr>
        <w:t>шешімі</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xml:space="preserve">
      7. "Мәслихаттың 2021 жылғы 27 желтоқсандағы № 17/3-VІІ "2022-2024 жылдарға арналған Абай ауданының бюджеті туралы" шешіміне өзгерістер енгізу туралы" Абай аудандық мәслихатының 2022 жылғы 14 желтоқсандағы № 30/2-VII </w:t>
      </w:r>
      <w:r>
        <w:rPr>
          <w:rFonts w:ascii="Times New Roman"/>
          <w:b w:val="false"/>
          <w:i w:val="false"/>
          <w:color w:val="000000"/>
          <w:sz w:val="28"/>
        </w:rPr>
        <w:t>шешімі</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